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E92A" w14:textId="77777777" w:rsidR="005053D5" w:rsidRDefault="00000000">
      <w:pPr>
        <w:pStyle w:val="Ttulo"/>
      </w:pPr>
      <w:r>
        <w:t>Anexos</w:t>
      </w:r>
    </w:p>
    <w:p w14:paraId="785EB783" w14:textId="77777777" w:rsidR="005053D5" w:rsidRDefault="005053D5">
      <w:pPr>
        <w:sectPr w:rsidR="005053D5">
          <w:type w:val="continuous"/>
          <w:pgSz w:w="11900" w:h="16840"/>
          <w:pgMar w:top="700" w:right="600" w:bottom="280" w:left="660" w:header="720" w:footer="720" w:gutter="0"/>
          <w:cols w:space="720"/>
        </w:sectPr>
      </w:pPr>
    </w:p>
    <w:p w14:paraId="64B312D3" w14:textId="77777777" w:rsidR="005053D5" w:rsidRDefault="00000000">
      <w:pPr>
        <w:spacing w:before="71"/>
        <w:ind w:left="4096" w:right="415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lastRenderedPageBreak/>
        <w:t>ANEXO</w:t>
      </w:r>
      <w:r>
        <w:rPr>
          <w:rFonts w:ascii="Arial"/>
          <w:b/>
          <w:color w:val="000009"/>
          <w:spacing w:val="-6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I</w:t>
      </w:r>
    </w:p>
    <w:p w14:paraId="44E61AC5" w14:textId="77777777" w:rsidR="005053D5" w:rsidRDefault="00000000">
      <w:pPr>
        <w:spacing w:before="145"/>
        <w:ind w:left="4286" w:right="4122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OFERTA</w:t>
      </w:r>
      <w:r>
        <w:rPr>
          <w:rFonts w:ascii="Arial"/>
          <w:b/>
          <w:spacing w:val="8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DE</w:t>
      </w:r>
      <w:r>
        <w:rPr>
          <w:rFonts w:ascii="Arial"/>
          <w:b/>
          <w:spacing w:val="7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CURSO</w:t>
      </w:r>
      <w:r>
        <w:rPr>
          <w:rFonts w:ascii="Arial"/>
          <w:b/>
          <w:spacing w:val="7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PARA</w:t>
      </w:r>
      <w:r>
        <w:rPr>
          <w:rFonts w:ascii="Arial"/>
          <w:b/>
          <w:spacing w:val="-38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2023.2</w:t>
      </w:r>
    </w:p>
    <w:p w14:paraId="4A9DC38B" w14:textId="77777777" w:rsidR="005053D5" w:rsidRDefault="005053D5">
      <w:pPr>
        <w:pStyle w:val="Corpodetexto"/>
        <w:rPr>
          <w:rFonts w:ascii="Arial"/>
          <w:b/>
          <w:sz w:val="20"/>
        </w:rPr>
      </w:pPr>
    </w:p>
    <w:p w14:paraId="21638C61" w14:textId="77777777" w:rsidR="005053D5" w:rsidRDefault="005053D5">
      <w:pPr>
        <w:pStyle w:val="Corpodetexto"/>
        <w:spacing w:before="9"/>
        <w:rPr>
          <w:rFonts w:ascii="Arial"/>
          <w:b/>
          <w:sz w:val="21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30"/>
        <w:gridCol w:w="530"/>
        <w:gridCol w:w="990"/>
        <w:gridCol w:w="930"/>
        <w:gridCol w:w="580"/>
        <w:gridCol w:w="690"/>
        <w:gridCol w:w="500"/>
        <w:gridCol w:w="460"/>
        <w:gridCol w:w="530"/>
        <w:gridCol w:w="440"/>
        <w:gridCol w:w="560"/>
        <w:gridCol w:w="490"/>
        <w:gridCol w:w="440"/>
        <w:gridCol w:w="430"/>
        <w:gridCol w:w="550"/>
        <w:gridCol w:w="1436"/>
      </w:tblGrid>
      <w:tr w:rsidR="005053D5" w14:paraId="2D6D9D1F" w14:textId="77777777">
        <w:trPr>
          <w:trHeight w:val="185"/>
        </w:trPr>
        <w:tc>
          <w:tcPr>
            <w:tcW w:w="10367" w:type="dxa"/>
            <w:gridSpan w:val="17"/>
            <w:tcBorders>
              <w:right w:val="nil"/>
            </w:tcBorders>
          </w:tcPr>
          <w:p w14:paraId="030D39C3" w14:textId="77777777" w:rsidR="005053D5" w:rsidRDefault="00000000">
            <w:pPr>
              <w:pStyle w:val="TableParagraph"/>
              <w:spacing w:line="145" w:lineRule="exact"/>
              <w:ind w:left="4644" w:right="4614"/>
              <w:jc w:val="center"/>
              <w:rPr>
                <w:b/>
                <w:sz w:val="13"/>
              </w:rPr>
            </w:pPr>
            <w:r>
              <w:rPr>
                <w:b/>
                <w:color w:val="000009"/>
                <w:sz w:val="13"/>
              </w:rPr>
              <w:t>CAMPUS</w:t>
            </w:r>
            <w:r>
              <w:rPr>
                <w:b/>
                <w:color w:val="000009"/>
                <w:spacing w:val="-2"/>
                <w:sz w:val="13"/>
              </w:rPr>
              <w:t xml:space="preserve"> </w:t>
            </w:r>
            <w:r>
              <w:rPr>
                <w:b/>
                <w:color w:val="000009"/>
                <w:sz w:val="13"/>
              </w:rPr>
              <w:t>COCAL</w:t>
            </w:r>
          </w:p>
        </w:tc>
      </w:tr>
      <w:tr w:rsidR="005053D5" w14:paraId="5BC8886F" w14:textId="77777777">
        <w:trPr>
          <w:trHeight w:val="185"/>
        </w:trPr>
        <w:tc>
          <w:tcPr>
            <w:tcW w:w="681" w:type="dxa"/>
            <w:vMerge w:val="restart"/>
          </w:tcPr>
          <w:p w14:paraId="61317957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4208EF99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6BDC971F" w14:textId="77777777" w:rsidR="005053D5" w:rsidRDefault="00000000">
            <w:pPr>
              <w:pStyle w:val="TableParagraph"/>
              <w:spacing w:before="88"/>
              <w:ind w:left="191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EIXO</w:t>
            </w:r>
          </w:p>
        </w:tc>
        <w:tc>
          <w:tcPr>
            <w:tcW w:w="660" w:type="dxa"/>
            <w:gridSpan w:val="2"/>
            <w:vMerge w:val="restart"/>
          </w:tcPr>
          <w:p w14:paraId="089E789A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428554A2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100C9688" w14:textId="77777777" w:rsidR="005053D5" w:rsidRDefault="00000000">
            <w:pPr>
              <w:pStyle w:val="TableParagraph"/>
              <w:spacing w:before="88"/>
              <w:ind w:left="109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CÓDIGO</w:t>
            </w:r>
          </w:p>
        </w:tc>
        <w:tc>
          <w:tcPr>
            <w:tcW w:w="990" w:type="dxa"/>
            <w:vMerge w:val="restart"/>
          </w:tcPr>
          <w:p w14:paraId="4DF7A46A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306B5B83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21A284BD" w14:textId="77777777" w:rsidR="005053D5" w:rsidRDefault="00000000">
            <w:pPr>
              <w:pStyle w:val="TableParagraph"/>
              <w:spacing w:before="88"/>
              <w:ind w:left="405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CURSO</w:t>
            </w:r>
          </w:p>
        </w:tc>
        <w:tc>
          <w:tcPr>
            <w:tcW w:w="930" w:type="dxa"/>
            <w:vMerge w:val="restart"/>
          </w:tcPr>
          <w:p w14:paraId="72CAF975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6FD1038C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4082106A" w14:textId="77777777" w:rsidR="005053D5" w:rsidRDefault="00000000">
            <w:pPr>
              <w:pStyle w:val="TableParagraph"/>
              <w:spacing w:before="88" w:line="249" w:lineRule="auto"/>
              <w:ind w:left="277" w:right="142" w:hanging="76"/>
              <w:rPr>
                <w:b/>
                <w:sz w:val="10"/>
              </w:rPr>
            </w:pPr>
            <w:r>
              <w:rPr>
                <w:b/>
                <w:color w:val="000009"/>
                <w:spacing w:val="-1"/>
                <w:w w:val="105"/>
                <w:sz w:val="10"/>
              </w:rPr>
              <w:t>FORMA DE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ENSINO</w:t>
            </w:r>
          </w:p>
        </w:tc>
        <w:tc>
          <w:tcPr>
            <w:tcW w:w="580" w:type="dxa"/>
            <w:vMerge w:val="restart"/>
          </w:tcPr>
          <w:p w14:paraId="58BC8467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533051B6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7FBB9B57" w14:textId="77777777" w:rsidR="005053D5" w:rsidRDefault="00000000">
            <w:pPr>
              <w:pStyle w:val="TableParagraph"/>
              <w:spacing w:before="88"/>
              <w:ind w:left="102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TURNO</w:t>
            </w:r>
          </w:p>
        </w:tc>
        <w:tc>
          <w:tcPr>
            <w:tcW w:w="690" w:type="dxa"/>
            <w:vMerge w:val="restart"/>
          </w:tcPr>
          <w:p w14:paraId="5B434BD8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3FC18565" w14:textId="77777777" w:rsidR="005053D5" w:rsidRDefault="005053D5">
            <w:pPr>
              <w:pStyle w:val="TableParagraph"/>
              <w:rPr>
                <w:b/>
                <w:sz w:val="12"/>
              </w:rPr>
            </w:pPr>
          </w:p>
          <w:p w14:paraId="7E274B0E" w14:textId="77777777" w:rsidR="005053D5" w:rsidRDefault="00000000">
            <w:pPr>
              <w:pStyle w:val="TableParagraph"/>
              <w:spacing w:before="88" w:line="261" w:lineRule="auto"/>
              <w:ind w:left="182" w:right="127" w:hanging="3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TOTAL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DE</w:t>
            </w:r>
            <w:r>
              <w:rPr>
                <w:b/>
                <w:color w:val="000009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spacing w:val="-2"/>
                <w:w w:val="105"/>
                <w:sz w:val="10"/>
              </w:rPr>
              <w:t>VAGAS</w:t>
            </w:r>
          </w:p>
        </w:tc>
        <w:tc>
          <w:tcPr>
            <w:tcW w:w="500" w:type="dxa"/>
            <w:vMerge w:val="restart"/>
          </w:tcPr>
          <w:p w14:paraId="44775059" w14:textId="77777777" w:rsidR="005053D5" w:rsidRDefault="005053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6" w:type="dxa"/>
            <w:gridSpan w:val="9"/>
            <w:tcBorders>
              <w:right w:val="nil"/>
            </w:tcBorders>
          </w:tcPr>
          <w:p w14:paraId="30522E57" w14:textId="77777777" w:rsidR="005053D5" w:rsidRDefault="00000000">
            <w:pPr>
              <w:pStyle w:val="TableParagraph"/>
              <w:spacing w:before="24"/>
              <w:ind w:left="2563" w:right="2357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COTAS</w:t>
            </w:r>
          </w:p>
        </w:tc>
      </w:tr>
      <w:tr w:rsidR="005053D5" w14:paraId="33BF88E1" w14:textId="77777777">
        <w:trPr>
          <w:trHeight w:val="195"/>
        </w:trPr>
        <w:tc>
          <w:tcPr>
            <w:tcW w:w="681" w:type="dxa"/>
            <w:vMerge/>
            <w:tcBorders>
              <w:top w:val="nil"/>
            </w:tcBorders>
          </w:tcPr>
          <w:p w14:paraId="3726F972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</w:tcBorders>
          </w:tcPr>
          <w:p w14:paraId="6D3C4C33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D442CCD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7B777A14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319347A7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A30AB34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3824EC6B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gridSpan w:val="8"/>
          </w:tcPr>
          <w:p w14:paraId="7B8E8887" w14:textId="77777777" w:rsidR="005053D5" w:rsidRDefault="00000000">
            <w:pPr>
              <w:pStyle w:val="TableParagraph"/>
              <w:spacing w:before="24"/>
              <w:ind w:left="1472" w:right="1443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ESCOLA</w:t>
            </w:r>
            <w:r>
              <w:rPr>
                <w:b/>
                <w:color w:val="000009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PÚBLICA</w:t>
            </w:r>
          </w:p>
        </w:tc>
        <w:tc>
          <w:tcPr>
            <w:tcW w:w="1436" w:type="dxa"/>
            <w:vMerge w:val="restart"/>
            <w:tcBorders>
              <w:right w:val="nil"/>
            </w:tcBorders>
          </w:tcPr>
          <w:p w14:paraId="2618A412" w14:textId="77777777" w:rsidR="005053D5" w:rsidRDefault="005053D5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A5B184A" w14:textId="77777777" w:rsidR="005053D5" w:rsidRDefault="00000000">
            <w:pPr>
              <w:pStyle w:val="TableParagraph"/>
              <w:spacing w:before="1" w:line="271" w:lineRule="auto"/>
              <w:ind w:left="472" w:right="312" w:firstLine="165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Ampla</w:t>
            </w:r>
            <w:r>
              <w:rPr>
                <w:rFonts w:ascii="Arial MT" w:hAns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 w:hAnsi="Arial MT"/>
                <w:w w:val="105"/>
                <w:sz w:val="10"/>
              </w:rPr>
              <w:t>Concorrência</w:t>
            </w:r>
          </w:p>
        </w:tc>
      </w:tr>
      <w:tr w:rsidR="005053D5" w14:paraId="13F42141" w14:textId="77777777">
        <w:trPr>
          <w:trHeight w:val="345"/>
        </w:trPr>
        <w:tc>
          <w:tcPr>
            <w:tcW w:w="681" w:type="dxa"/>
            <w:vMerge/>
            <w:tcBorders>
              <w:top w:val="nil"/>
            </w:tcBorders>
          </w:tcPr>
          <w:p w14:paraId="55F2E9D7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</w:tcBorders>
          </w:tcPr>
          <w:p w14:paraId="6301CF98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785E909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4749F0E9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7AABF109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314AD0AB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1E340744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4"/>
          </w:tcPr>
          <w:p w14:paraId="4D0778B2" w14:textId="77777777" w:rsidR="005053D5" w:rsidRDefault="00000000">
            <w:pPr>
              <w:pStyle w:val="TableParagraph"/>
              <w:spacing w:before="4" w:line="292" w:lineRule="auto"/>
              <w:ind w:left="202" w:right="481" w:hanging="64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RENDA MENOR OU IGUAL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A</w:t>
            </w:r>
            <w:r>
              <w:rPr>
                <w:b/>
                <w:color w:val="000009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1,5</w:t>
            </w:r>
            <w:r>
              <w:rPr>
                <w:b/>
                <w:color w:val="000009"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SALÁRIO</w:t>
            </w:r>
            <w:r>
              <w:rPr>
                <w:b/>
                <w:color w:val="000009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MÍNIMO</w:t>
            </w:r>
          </w:p>
        </w:tc>
        <w:tc>
          <w:tcPr>
            <w:tcW w:w="1910" w:type="dxa"/>
            <w:gridSpan w:val="4"/>
          </w:tcPr>
          <w:p w14:paraId="32AE18F6" w14:textId="77777777" w:rsidR="005053D5" w:rsidRDefault="00000000">
            <w:pPr>
              <w:pStyle w:val="TableParagraph"/>
              <w:spacing w:before="4" w:line="292" w:lineRule="auto"/>
              <w:ind w:left="510" w:right="327" w:hanging="147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RENDA MAIOR QUE 1,5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SALÁRIO</w:t>
            </w:r>
            <w:r>
              <w:rPr>
                <w:b/>
                <w:color w:val="000009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MÍNIMO</w:t>
            </w:r>
          </w:p>
        </w:tc>
        <w:tc>
          <w:tcPr>
            <w:tcW w:w="1436" w:type="dxa"/>
            <w:vMerge/>
            <w:tcBorders>
              <w:top w:val="nil"/>
              <w:right w:val="nil"/>
            </w:tcBorders>
          </w:tcPr>
          <w:p w14:paraId="5C00561B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5CC8B11D" w14:textId="77777777">
        <w:trPr>
          <w:trHeight w:val="255"/>
        </w:trPr>
        <w:tc>
          <w:tcPr>
            <w:tcW w:w="681" w:type="dxa"/>
            <w:vMerge/>
            <w:tcBorders>
              <w:top w:val="nil"/>
            </w:tcBorders>
          </w:tcPr>
          <w:p w14:paraId="17AC6D1E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</w:tcBorders>
          </w:tcPr>
          <w:p w14:paraId="4CE2DBB5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613975B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28A2476A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749A80AD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66475E83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14:paraId="5B01B68F" w14:textId="77777777" w:rsidR="005053D5" w:rsidRDefault="00000000">
            <w:pPr>
              <w:pStyle w:val="TableParagraph"/>
              <w:spacing w:before="24"/>
              <w:ind w:left="93" w:right="113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PCD</w:t>
            </w:r>
          </w:p>
        </w:tc>
        <w:tc>
          <w:tcPr>
            <w:tcW w:w="990" w:type="dxa"/>
            <w:gridSpan w:val="2"/>
          </w:tcPr>
          <w:p w14:paraId="6BC56629" w14:textId="77777777" w:rsidR="005053D5" w:rsidRDefault="00000000">
            <w:pPr>
              <w:pStyle w:val="TableParagraph"/>
              <w:spacing w:before="24"/>
              <w:ind w:left="487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PPI**</w:t>
            </w:r>
          </w:p>
        </w:tc>
        <w:tc>
          <w:tcPr>
            <w:tcW w:w="1000" w:type="dxa"/>
            <w:gridSpan w:val="2"/>
          </w:tcPr>
          <w:p w14:paraId="0EED2769" w14:textId="77777777" w:rsidR="005053D5" w:rsidRDefault="00000000">
            <w:pPr>
              <w:pStyle w:val="TableParagraph"/>
              <w:spacing w:before="24"/>
              <w:ind w:left="252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NÃO</w:t>
            </w:r>
            <w:r>
              <w:rPr>
                <w:b/>
                <w:color w:val="000009"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PPI***</w:t>
            </w:r>
          </w:p>
        </w:tc>
        <w:tc>
          <w:tcPr>
            <w:tcW w:w="1360" w:type="dxa"/>
            <w:gridSpan w:val="3"/>
          </w:tcPr>
          <w:p w14:paraId="3B0DAC01" w14:textId="77777777" w:rsidR="005053D5" w:rsidRDefault="00000000">
            <w:pPr>
              <w:pStyle w:val="TableParagraph"/>
              <w:spacing w:before="24"/>
              <w:ind w:left="688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PPI**</w:t>
            </w:r>
          </w:p>
        </w:tc>
        <w:tc>
          <w:tcPr>
            <w:tcW w:w="550" w:type="dxa"/>
          </w:tcPr>
          <w:p w14:paraId="168C796F" w14:textId="77777777" w:rsidR="005053D5" w:rsidRDefault="00000000">
            <w:pPr>
              <w:pStyle w:val="TableParagraph"/>
              <w:spacing w:before="24"/>
              <w:ind w:left="159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NÃO</w:t>
            </w:r>
          </w:p>
          <w:p w14:paraId="261B4D59" w14:textId="77777777" w:rsidR="005053D5" w:rsidRDefault="00000000">
            <w:pPr>
              <w:pStyle w:val="TableParagraph"/>
              <w:spacing w:before="5" w:line="91" w:lineRule="exact"/>
              <w:ind w:left="130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PPI***</w:t>
            </w:r>
          </w:p>
        </w:tc>
        <w:tc>
          <w:tcPr>
            <w:tcW w:w="1436" w:type="dxa"/>
            <w:vMerge/>
            <w:tcBorders>
              <w:top w:val="nil"/>
              <w:right w:val="nil"/>
            </w:tcBorders>
          </w:tcPr>
          <w:p w14:paraId="007327C0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28F03304" w14:textId="77777777">
        <w:trPr>
          <w:trHeight w:val="355"/>
        </w:trPr>
        <w:tc>
          <w:tcPr>
            <w:tcW w:w="681" w:type="dxa"/>
            <w:vMerge/>
            <w:tcBorders>
              <w:top w:val="nil"/>
            </w:tcBorders>
          </w:tcPr>
          <w:p w14:paraId="1A3F8080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</w:tcBorders>
          </w:tcPr>
          <w:p w14:paraId="11318113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3316FD3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0A9BB4CB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127379A2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30E03EE" w14:textId="77777777" w:rsidR="005053D5" w:rsidRDefault="005053D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14:paraId="7BB9B79F" w14:textId="77777777" w:rsidR="005053D5" w:rsidRDefault="00000000">
            <w:pPr>
              <w:pStyle w:val="TableParagraph"/>
              <w:spacing w:before="24"/>
              <w:ind w:left="101" w:right="87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SC1</w:t>
            </w:r>
          </w:p>
        </w:tc>
        <w:tc>
          <w:tcPr>
            <w:tcW w:w="460" w:type="dxa"/>
          </w:tcPr>
          <w:p w14:paraId="1EC639D6" w14:textId="77777777" w:rsidR="005053D5" w:rsidRDefault="00000000">
            <w:pPr>
              <w:pStyle w:val="TableParagraph"/>
              <w:spacing w:before="24"/>
              <w:ind w:left="129" w:right="70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SC2</w:t>
            </w:r>
          </w:p>
        </w:tc>
        <w:tc>
          <w:tcPr>
            <w:tcW w:w="530" w:type="dxa"/>
          </w:tcPr>
          <w:p w14:paraId="35A58FF3" w14:textId="77777777" w:rsidR="005053D5" w:rsidRDefault="00000000">
            <w:pPr>
              <w:pStyle w:val="TableParagraph"/>
              <w:spacing w:before="24" w:line="249" w:lineRule="auto"/>
              <w:ind w:left="153" w:right="102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SC2-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PCD</w:t>
            </w:r>
          </w:p>
        </w:tc>
        <w:tc>
          <w:tcPr>
            <w:tcW w:w="440" w:type="dxa"/>
          </w:tcPr>
          <w:p w14:paraId="2B902283" w14:textId="77777777" w:rsidR="005053D5" w:rsidRDefault="00000000">
            <w:pPr>
              <w:pStyle w:val="TableParagraph"/>
              <w:spacing w:before="24"/>
              <w:ind w:left="100" w:right="79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SC3</w:t>
            </w:r>
          </w:p>
        </w:tc>
        <w:tc>
          <w:tcPr>
            <w:tcW w:w="560" w:type="dxa"/>
          </w:tcPr>
          <w:p w14:paraId="5388CF22" w14:textId="77777777" w:rsidR="005053D5" w:rsidRDefault="00000000">
            <w:pPr>
              <w:pStyle w:val="TableParagraph"/>
              <w:spacing w:before="24" w:line="249" w:lineRule="auto"/>
              <w:ind w:left="154" w:right="131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SC3-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PCD</w:t>
            </w:r>
          </w:p>
        </w:tc>
        <w:tc>
          <w:tcPr>
            <w:tcW w:w="490" w:type="dxa"/>
          </w:tcPr>
          <w:p w14:paraId="427F397F" w14:textId="77777777" w:rsidR="005053D5" w:rsidRDefault="00000000">
            <w:pPr>
              <w:pStyle w:val="TableParagraph"/>
              <w:spacing w:before="24"/>
              <w:ind w:left="108" w:right="122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SC4</w:t>
            </w:r>
          </w:p>
        </w:tc>
        <w:tc>
          <w:tcPr>
            <w:tcW w:w="440" w:type="dxa"/>
          </w:tcPr>
          <w:p w14:paraId="25CD976D" w14:textId="77777777" w:rsidR="005053D5" w:rsidRDefault="00000000">
            <w:pPr>
              <w:pStyle w:val="TableParagraph"/>
              <w:spacing w:before="24" w:line="314" w:lineRule="auto"/>
              <w:ind w:left="115" w:right="50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SC4-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PCD</w:t>
            </w:r>
          </w:p>
        </w:tc>
        <w:tc>
          <w:tcPr>
            <w:tcW w:w="430" w:type="dxa"/>
          </w:tcPr>
          <w:p w14:paraId="5B3705B7" w14:textId="77777777" w:rsidR="005053D5" w:rsidRDefault="00000000">
            <w:pPr>
              <w:pStyle w:val="TableParagraph"/>
              <w:spacing w:before="24"/>
              <w:ind w:left="118" w:right="52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SC5</w:t>
            </w:r>
          </w:p>
        </w:tc>
        <w:tc>
          <w:tcPr>
            <w:tcW w:w="550" w:type="dxa"/>
          </w:tcPr>
          <w:p w14:paraId="68E32481" w14:textId="77777777" w:rsidR="005053D5" w:rsidRDefault="00000000">
            <w:pPr>
              <w:pStyle w:val="TableParagraph"/>
              <w:spacing w:before="24" w:line="249" w:lineRule="auto"/>
              <w:ind w:left="119" w:right="156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SC5-</w:t>
            </w:r>
            <w:r>
              <w:rPr>
                <w:b/>
                <w:color w:val="000009"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PCD</w:t>
            </w:r>
          </w:p>
        </w:tc>
        <w:tc>
          <w:tcPr>
            <w:tcW w:w="1436" w:type="dxa"/>
            <w:vMerge/>
            <w:tcBorders>
              <w:top w:val="nil"/>
              <w:right w:val="nil"/>
            </w:tcBorders>
          </w:tcPr>
          <w:p w14:paraId="6CFC5FB2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623914F8" w14:textId="77777777">
        <w:trPr>
          <w:trHeight w:val="365"/>
        </w:trPr>
        <w:tc>
          <w:tcPr>
            <w:tcW w:w="811" w:type="dxa"/>
            <w:gridSpan w:val="2"/>
          </w:tcPr>
          <w:p w14:paraId="21E1E3F7" w14:textId="77777777" w:rsidR="005053D5" w:rsidRDefault="00000000">
            <w:pPr>
              <w:pStyle w:val="TableParagraph"/>
              <w:spacing w:before="4" w:line="249" w:lineRule="auto"/>
              <w:ind w:left="77" w:right="133" w:firstLine="11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GESTÃO</w:t>
            </w:r>
            <w:r>
              <w:rPr>
                <w:b/>
                <w:color w:val="000009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E</w:t>
            </w:r>
            <w:r>
              <w:rPr>
                <w:b/>
                <w:color w:val="000009"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NEGÓCIOS</w:t>
            </w:r>
          </w:p>
        </w:tc>
        <w:tc>
          <w:tcPr>
            <w:tcW w:w="530" w:type="dxa"/>
          </w:tcPr>
          <w:p w14:paraId="71F34774" w14:textId="77777777" w:rsidR="005053D5" w:rsidRDefault="00000000">
            <w:pPr>
              <w:pStyle w:val="TableParagraph"/>
              <w:spacing w:before="104"/>
              <w:ind w:left="201" w:right="157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04</w:t>
            </w:r>
          </w:p>
        </w:tc>
        <w:tc>
          <w:tcPr>
            <w:tcW w:w="990" w:type="dxa"/>
          </w:tcPr>
          <w:p w14:paraId="1D092D58" w14:textId="77777777" w:rsidR="005053D5" w:rsidRDefault="00000000">
            <w:pPr>
              <w:pStyle w:val="TableParagraph"/>
              <w:spacing w:before="24" w:line="249" w:lineRule="auto"/>
              <w:ind w:left="142" w:right="83" w:firstLine="53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Técnico em</w:t>
            </w:r>
            <w:r>
              <w:rPr>
                <w:b/>
                <w:color w:val="000009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000009"/>
                <w:w w:val="105"/>
                <w:sz w:val="10"/>
              </w:rPr>
              <w:t>Administração</w:t>
            </w:r>
          </w:p>
        </w:tc>
        <w:tc>
          <w:tcPr>
            <w:tcW w:w="930" w:type="dxa"/>
          </w:tcPr>
          <w:p w14:paraId="041D5AB8" w14:textId="77777777" w:rsidR="005053D5" w:rsidRDefault="00000000">
            <w:pPr>
              <w:pStyle w:val="TableParagraph"/>
              <w:spacing w:before="4" w:line="249" w:lineRule="auto"/>
              <w:ind w:left="146" w:right="55" w:hanging="3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Concomitante/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Subsequente</w:t>
            </w:r>
          </w:p>
        </w:tc>
        <w:tc>
          <w:tcPr>
            <w:tcW w:w="580" w:type="dxa"/>
          </w:tcPr>
          <w:p w14:paraId="752DFED6" w14:textId="77777777" w:rsidR="005053D5" w:rsidRDefault="00000000">
            <w:pPr>
              <w:pStyle w:val="TableParagraph"/>
              <w:spacing w:before="104"/>
              <w:ind w:left="160"/>
              <w:rPr>
                <w:b/>
                <w:sz w:val="10"/>
              </w:rPr>
            </w:pPr>
            <w:r>
              <w:rPr>
                <w:b/>
                <w:color w:val="000009"/>
                <w:w w:val="105"/>
                <w:sz w:val="10"/>
              </w:rPr>
              <w:t>Noite</w:t>
            </w:r>
          </w:p>
        </w:tc>
        <w:tc>
          <w:tcPr>
            <w:tcW w:w="690" w:type="dxa"/>
          </w:tcPr>
          <w:p w14:paraId="00964837" w14:textId="77777777" w:rsidR="005053D5" w:rsidRDefault="00000000">
            <w:pPr>
              <w:pStyle w:val="TableParagraph"/>
              <w:spacing w:before="104"/>
              <w:ind w:left="249" w:right="236"/>
              <w:jc w:val="center"/>
              <w:rPr>
                <w:b/>
                <w:sz w:val="10"/>
                <w:lang w:val="pt-BR"/>
              </w:rPr>
            </w:pPr>
            <w:r>
              <w:rPr>
                <w:b/>
                <w:color w:val="000009"/>
                <w:w w:val="105"/>
                <w:sz w:val="10"/>
                <w:lang w:val="pt-BR"/>
              </w:rPr>
              <w:t>39</w:t>
            </w:r>
          </w:p>
        </w:tc>
        <w:tc>
          <w:tcPr>
            <w:tcW w:w="500" w:type="dxa"/>
          </w:tcPr>
          <w:p w14:paraId="205D0BD2" w14:textId="77777777" w:rsidR="005053D5" w:rsidRDefault="005053D5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C9B46B7" w14:textId="77777777" w:rsidR="005053D5" w:rsidRDefault="00000000"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2</w:t>
            </w:r>
          </w:p>
        </w:tc>
        <w:tc>
          <w:tcPr>
            <w:tcW w:w="460" w:type="dxa"/>
          </w:tcPr>
          <w:p w14:paraId="5BF4AE23" w14:textId="77777777" w:rsidR="005053D5" w:rsidRDefault="00000000">
            <w:pPr>
              <w:pStyle w:val="TableParagraph"/>
              <w:spacing w:before="104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6</w:t>
            </w:r>
          </w:p>
        </w:tc>
        <w:tc>
          <w:tcPr>
            <w:tcW w:w="530" w:type="dxa"/>
          </w:tcPr>
          <w:p w14:paraId="54C95A21" w14:textId="77777777" w:rsidR="005053D5" w:rsidRDefault="00000000">
            <w:pPr>
              <w:pStyle w:val="TableParagraph"/>
              <w:spacing w:before="104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1</w:t>
            </w:r>
          </w:p>
        </w:tc>
        <w:tc>
          <w:tcPr>
            <w:tcW w:w="440" w:type="dxa"/>
          </w:tcPr>
          <w:p w14:paraId="4B938B3D" w14:textId="77777777" w:rsidR="005053D5" w:rsidRDefault="00000000">
            <w:pPr>
              <w:pStyle w:val="TableParagraph"/>
              <w:spacing w:before="104"/>
              <w:ind w:left="30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2</w:t>
            </w:r>
          </w:p>
        </w:tc>
        <w:tc>
          <w:tcPr>
            <w:tcW w:w="560" w:type="dxa"/>
          </w:tcPr>
          <w:p w14:paraId="76518889" w14:textId="77777777" w:rsidR="005053D5" w:rsidRDefault="005053D5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0EFE6C2" w14:textId="77777777" w:rsidR="005053D5" w:rsidRDefault="00000000">
            <w:pPr>
              <w:pStyle w:val="TableParagraph"/>
              <w:ind w:left="42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1</w:t>
            </w:r>
          </w:p>
        </w:tc>
        <w:tc>
          <w:tcPr>
            <w:tcW w:w="490" w:type="dxa"/>
          </w:tcPr>
          <w:p w14:paraId="7E746508" w14:textId="77777777" w:rsidR="005053D5" w:rsidRDefault="00000000">
            <w:pPr>
              <w:pStyle w:val="TableParagraph"/>
              <w:spacing w:before="104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6</w:t>
            </w:r>
          </w:p>
        </w:tc>
        <w:tc>
          <w:tcPr>
            <w:tcW w:w="440" w:type="dxa"/>
          </w:tcPr>
          <w:p w14:paraId="5254EBD3" w14:textId="77777777" w:rsidR="005053D5" w:rsidRDefault="00000000">
            <w:pPr>
              <w:pStyle w:val="TableParagraph"/>
              <w:spacing w:before="104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1</w:t>
            </w:r>
          </w:p>
        </w:tc>
        <w:tc>
          <w:tcPr>
            <w:tcW w:w="430" w:type="dxa"/>
          </w:tcPr>
          <w:p w14:paraId="1EE7EAAD" w14:textId="77777777" w:rsidR="005053D5" w:rsidRDefault="00000000">
            <w:pPr>
              <w:pStyle w:val="TableParagraph"/>
              <w:spacing w:before="104"/>
              <w:ind w:left="36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2</w:t>
            </w:r>
          </w:p>
        </w:tc>
        <w:tc>
          <w:tcPr>
            <w:tcW w:w="550" w:type="dxa"/>
          </w:tcPr>
          <w:p w14:paraId="4222AD57" w14:textId="77777777" w:rsidR="005053D5" w:rsidRDefault="00000000">
            <w:pPr>
              <w:pStyle w:val="TableParagraph"/>
              <w:spacing w:before="104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color w:val="000009"/>
                <w:w w:val="106"/>
                <w:sz w:val="10"/>
              </w:rPr>
              <w:t>1</w:t>
            </w:r>
          </w:p>
        </w:tc>
        <w:tc>
          <w:tcPr>
            <w:tcW w:w="1436" w:type="dxa"/>
            <w:tcBorders>
              <w:right w:val="nil"/>
            </w:tcBorders>
          </w:tcPr>
          <w:p w14:paraId="4760A8D0" w14:textId="77777777" w:rsidR="005053D5" w:rsidRDefault="00000000">
            <w:pPr>
              <w:pStyle w:val="TableParagraph"/>
              <w:spacing w:before="104"/>
              <w:ind w:left="733" w:right="538"/>
              <w:jc w:val="center"/>
              <w:rPr>
                <w:b/>
                <w:sz w:val="10"/>
                <w:lang w:val="pt-BR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w w:val="105"/>
                <w:sz w:val="10"/>
                <w:lang w:val="pt-BR"/>
              </w:rPr>
              <w:t>7</w:t>
            </w:r>
          </w:p>
        </w:tc>
      </w:tr>
      <w:tr w:rsidR="005053D5" w14:paraId="6B21A90E" w14:textId="77777777">
        <w:trPr>
          <w:trHeight w:val="315"/>
        </w:trPr>
        <w:tc>
          <w:tcPr>
            <w:tcW w:w="3841" w:type="dxa"/>
            <w:gridSpan w:val="6"/>
          </w:tcPr>
          <w:p w14:paraId="42E64D07" w14:textId="77777777" w:rsidR="005053D5" w:rsidRDefault="005053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1825E4B4" w14:textId="77777777" w:rsidR="005053D5" w:rsidRDefault="00000000">
            <w:pPr>
              <w:pStyle w:val="TableParagraph"/>
              <w:spacing w:before="24"/>
              <w:ind w:left="265" w:right="220"/>
              <w:jc w:val="center"/>
              <w:rPr>
                <w:b/>
                <w:sz w:val="10"/>
                <w:lang w:val="pt-BR"/>
              </w:rPr>
            </w:pPr>
            <w:r>
              <w:rPr>
                <w:b/>
                <w:color w:val="000009"/>
                <w:w w:val="105"/>
                <w:sz w:val="10"/>
                <w:lang w:val="pt-BR"/>
              </w:rPr>
              <w:t>39</w:t>
            </w:r>
          </w:p>
        </w:tc>
        <w:tc>
          <w:tcPr>
            <w:tcW w:w="5836" w:type="dxa"/>
            <w:gridSpan w:val="10"/>
            <w:tcBorders>
              <w:right w:val="nil"/>
            </w:tcBorders>
          </w:tcPr>
          <w:p w14:paraId="00C39B18" w14:textId="77777777" w:rsidR="005053D5" w:rsidRDefault="005053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55F66EA" w14:textId="77777777" w:rsidR="005053D5" w:rsidRDefault="005053D5">
      <w:pPr>
        <w:rPr>
          <w:rFonts w:ascii="Times New Roman"/>
          <w:sz w:val="10"/>
        </w:rPr>
        <w:sectPr w:rsidR="005053D5">
          <w:pgSz w:w="11900" w:h="16840"/>
          <w:pgMar w:top="640" w:right="600" w:bottom="280" w:left="660" w:header="720" w:footer="720" w:gutter="0"/>
          <w:cols w:space="720"/>
        </w:sectPr>
      </w:pPr>
    </w:p>
    <w:p w14:paraId="37FBE285" w14:textId="77777777" w:rsidR="005053D5" w:rsidRDefault="00000000">
      <w:pPr>
        <w:spacing w:before="71"/>
        <w:ind w:left="4032" w:right="415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lastRenderedPageBreak/>
        <w:t>ANEXO</w:t>
      </w:r>
      <w:r>
        <w:rPr>
          <w:rFonts w:ascii="Arial"/>
          <w:b/>
          <w:color w:val="000009"/>
          <w:spacing w:val="-7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II</w:t>
      </w:r>
    </w:p>
    <w:p w14:paraId="552DD50B" w14:textId="77777777" w:rsidR="005053D5" w:rsidRDefault="00000000">
      <w:pPr>
        <w:spacing w:before="127"/>
        <w:ind w:right="12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z w:val="16"/>
        </w:rPr>
        <w:t>REQUERIMENTO</w:t>
      </w:r>
      <w:r>
        <w:rPr>
          <w:rFonts w:ascii="Arial" w:hAnsi="Arial"/>
          <w:b/>
          <w:color w:val="000009"/>
          <w:spacing w:val="-7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SOLICITAÇÃO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USO</w:t>
      </w:r>
      <w:r>
        <w:rPr>
          <w:rFonts w:ascii="Arial" w:hAnsi="Arial"/>
          <w:b/>
          <w:color w:val="000009"/>
          <w:spacing w:val="-6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NOME</w:t>
      </w:r>
      <w:r>
        <w:rPr>
          <w:rFonts w:ascii="Arial" w:hAnsi="Arial"/>
          <w:b/>
          <w:color w:val="000009"/>
          <w:spacing w:val="-7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SOCIAL</w:t>
      </w:r>
    </w:p>
    <w:p w14:paraId="5A52E0D5" w14:textId="77777777" w:rsidR="005053D5" w:rsidRDefault="005053D5">
      <w:pPr>
        <w:pStyle w:val="Corpodetexto"/>
        <w:spacing w:before="3"/>
        <w:rPr>
          <w:rFonts w:ascii="Arial"/>
          <w:b/>
          <w:sz w:val="24"/>
        </w:rPr>
      </w:pPr>
    </w:p>
    <w:p w14:paraId="3888436A" w14:textId="77777777" w:rsidR="005053D5" w:rsidRDefault="00000000">
      <w:pPr>
        <w:spacing w:line="235" w:lineRule="auto"/>
        <w:ind w:left="274"/>
        <w:rPr>
          <w:sz w:val="16"/>
        </w:rPr>
      </w:pPr>
      <w:r>
        <w:rPr>
          <w:color w:val="000009"/>
          <w:sz w:val="16"/>
        </w:rPr>
        <w:t>Conforme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Decreto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nº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8.727/2016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a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Resolução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nº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032/2018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–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Conselho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Superior/IFPI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fica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assegurado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ao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candidato</w:t>
      </w:r>
      <w:r>
        <w:rPr>
          <w:color w:val="000009"/>
          <w:spacing w:val="7"/>
          <w:sz w:val="16"/>
        </w:rPr>
        <w:t xml:space="preserve"> </w:t>
      </w:r>
      <w:proofErr w:type="spellStart"/>
      <w:r>
        <w:rPr>
          <w:color w:val="000009"/>
          <w:sz w:val="16"/>
        </w:rPr>
        <w:t>transgênero</w:t>
      </w:r>
      <w:proofErr w:type="spellEnd"/>
      <w:r>
        <w:rPr>
          <w:color w:val="000009"/>
          <w:sz w:val="16"/>
        </w:rPr>
        <w:t>,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travesti</w:t>
      </w:r>
      <w:r>
        <w:rPr>
          <w:color w:val="000009"/>
          <w:spacing w:val="7"/>
          <w:sz w:val="16"/>
        </w:rPr>
        <w:t xml:space="preserve"> </w:t>
      </w:r>
      <w:r>
        <w:rPr>
          <w:color w:val="000009"/>
          <w:sz w:val="16"/>
        </w:rPr>
        <w:t>ou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transexual, o direito de ser tratado pelo gênero e pelo nome social durante a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realização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todas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as etapas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Exame Classificatório.</w:t>
      </w:r>
    </w:p>
    <w:p w14:paraId="5E8F12E5" w14:textId="77777777" w:rsidR="005053D5" w:rsidRDefault="00000000">
      <w:pPr>
        <w:spacing w:line="181" w:lineRule="exact"/>
        <w:ind w:left="274"/>
        <w:rPr>
          <w:sz w:val="16"/>
        </w:rPr>
      </w:pPr>
      <w:r>
        <w:rPr>
          <w:color w:val="000009"/>
          <w:sz w:val="16"/>
        </w:rPr>
        <w:t>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candidato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deverá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preencher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este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requerimento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solicitação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uso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nome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social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anexar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os</w:t>
      </w:r>
      <w:r>
        <w:rPr>
          <w:color w:val="000009"/>
          <w:spacing w:val="1"/>
          <w:sz w:val="16"/>
        </w:rPr>
        <w:t xml:space="preserve"> </w:t>
      </w:r>
      <w:proofErr w:type="spellStart"/>
      <w:r>
        <w:rPr>
          <w:color w:val="000009"/>
          <w:sz w:val="16"/>
        </w:rPr>
        <w:t>seguintesdocumentos</w:t>
      </w:r>
      <w:proofErr w:type="spellEnd"/>
      <w:r>
        <w:rPr>
          <w:color w:val="000009"/>
          <w:sz w:val="16"/>
        </w:rPr>
        <w:t>:</w:t>
      </w:r>
    </w:p>
    <w:p w14:paraId="31D4CFC8" w14:textId="77777777" w:rsidR="005053D5" w:rsidRDefault="00000000">
      <w:pPr>
        <w:pStyle w:val="PargrafodaLista"/>
        <w:numPr>
          <w:ilvl w:val="0"/>
          <w:numId w:val="1"/>
        </w:numPr>
        <w:tabs>
          <w:tab w:val="left" w:pos="589"/>
          <w:tab w:val="left" w:pos="590"/>
        </w:tabs>
        <w:spacing w:before="6" w:line="244" w:lineRule="auto"/>
        <w:ind w:right="197" w:firstLine="0"/>
        <w:rPr>
          <w:sz w:val="16"/>
        </w:rPr>
      </w:pPr>
      <w:r>
        <w:rPr>
          <w:color w:val="000009"/>
          <w:w w:val="95"/>
          <w:sz w:val="16"/>
        </w:rPr>
        <w:t>Carteira</w:t>
      </w:r>
      <w:r>
        <w:rPr>
          <w:color w:val="000009"/>
          <w:spacing w:val="40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de</w:t>
      </w:r>
      <w:r>
        <w:rPr>
          <w:color w:val="000009"/>
          <w:spacing w:val="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Identificação</w:t>
      </w:r>
      <w:r>
        <w:rPr>
          <w:color w:val="000009"/>
          <w:spacing w:val="40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de</w:t>
      </w:r>
      <w:r>
        <w:rPr>
          <w:color w:val="000009"/>
          <w:spacing w:val="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Nome</w:t>
      </w:r>
      <w:r>
        <w:rPr>
          <w:color w:val="000009"/>
          <w:spacing w:val="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Social,</w:t>
      </w:r>
      <w:r>
        <w:rPr>
          <w:color w:val="000009"/>
          <w:spacing w:val="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nos</w:t>
      </w:r>
      <w:r>
        <w:rPr>
          <w:color w:val="000009"/>
          <w:spacing w:val="4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termos</w:t>
      </w:r>
      <w:r>
        <w:rPr>
          <w:color w:val="000009"/>
          <w:spacing w:val="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da</w:t>
      </w:r>
      <w:r>
        <w:rPr>
          <w:color w:val="000009"/>
          <w:spacing w:val="4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Lei</w:t>
      </w:r>
      <w:r>
        <w:rPr>
          <w:color w:val="000009"/>
          <w:spacing w:val="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Ordinária</w:t>
      </w:r>
      <w:r>
        <w:rPr>
          <w:color w:val="000009"/>
          <w:spacing w:val="40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nº</w:t>
      </w:r>
      <w:r>
        <w:rPr>
          <w:color w:val="000009"/>
          <w:spacing w:val="1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5.916/2009  e</w:t>
      </w:r>
      <w:r>
        <w:rPr>
          <w:color w:val="000009"/>
          <w:spacing w:val="40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do</w:t>
      </w:r>
      <w:r>
        <w:rPr>
          <w:color w:val="000009"/>
          <w:spacing w:val="40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Decreto</w:t>
      </w:r>
      <w:r>
        <w:rPr>
          <w:color w:val="000009"/>
          <w:spacing w:val="-24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nº14.602/2001,</w:t>
      </w:r>
      <w:r>
        <w:rPr>
          <w:color w:val="000009"/>
          <w:spacing w:val="24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ambos</w:t>
      </w:r>
      <w:r>
        <w:rPr>
          <w:color w:val="000009"/>
          <w:spacing w:val="23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do</w:t>
      </w:r>
      <w:r>
        <w:rPr>
          <w:color w:val="000009"/>
          <w:spacing w:val="23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Estado</w:t>
      </w:r>
      <w:r>
        <w:rPr>
          <w:color w:val="000009"/>
          <w:spacing w:val="24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do</w:t>
      </w:r>
      <w:r>
        <w:rPr>
          <w:color w:val="000009"/>
          <w:spacing w:val="-40"/>
          <w:w w:val="95"/>
          <w:sz w:val="16"/>
        </w:rPr>
        <w:t xml:space="preserve"> </w:t>
      </w:r>
      <w:r>
        <w:rPr>
          <w:color w:val="000009"/>
          <w:sz w:val="16"/>
        </w:rPr>
        <w:t>Piauí;</w:t>
      </w:r>
    </w:p>
    <w:p w14:paraId="4C33F769" w14:textId="77777777" w:rsidR="005053D5" w:rsidRDefault="00000000">
      <w:pPr>
        <w:pStyle w:val="PargrafodaLista"/>
        <w:numPr>
          <w:ilvl w:val="0"/>
          <w:numId w:val="1"/>
        </w:numPr>
        <w:tabs>
          <w:tab w:val="left" w:pos="432"/>
        </w:tabs>
        <w:spacing w:before="3" w:line="183" w:lineRule="exact"/>
        <w:ind w:left="431" w:hanging="192"/>
        <w:rPr>
          <w:sz w:val="16"/>
        </w:rPr>
      </w:pPr>
      <w:r>
        <w:rPr>
          <w:color w:val="000009"/>
          <w:sz w:val="16"/>
        </w:rPr>
        <w:t>Carteira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Identidade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Cadastro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Pessoa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Física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(CPF)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candidato;</w:t>
      </w:r>
    </w:p>
    <w:p w14:paraId="00A74320" w14:textId="77777777" w:rsidR="005053D5" w:rsidRDefault="00000000">
      <w:pPr>
        <w:spacing w:line="179" w:lineRule="exact"/>
        <w:ind w:left="274"/>
        <w:rPr>
          <w:sz w:val="16"/>
        </w:rPr>
      </w:pPr>
      <w:r>
        <w:rPr>
          <w:color w:val="000009"/>
          <w:sz w:val="16"/>
        </w:rPr>
        <w:t>IIII.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Carteira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Identidade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pais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ou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responsável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legal,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caso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candidato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seja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menor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idade;</w:t>
      </w:r>
    </w:p>
    <w:p w14:paraId="2BC6DD25" w14:textId="77777777" w:rsidR="005053D5" w:rsidRDefault="00000000">
      <w:pPr>
        <w:spacing w:line="182" w:lineRule="exact"/>
        <w:ind w:left="274"/>
        <w:rPr>
          <w:sz w:val="16"/>
        </w:rPr>
      </w:pPr>
      <w:r>
        <w:rPr>
          <w:color w:val="000009"/>
          <w:w w:val="95"/>
          <w:sz w:val="16"/>
        </w:rPr>
        <w:t>IV.</w:t>
      </w:r>
      <w:r>
        <w:rPr>
          <w:color w:val="000009"/>
          <w:spacing w:val="15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Autorização</w:t>
      </w:r>
      <w:r>
        <w:rPr>
          <w:color w:val="000009"/>
          <w:spacing w:val="18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expressa</w:t>
      </w:r>
      <w:r>
        <w:rPr>
          <w:color w:val="000009"/>
          <w:spacing w:val="16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dos</w:t>
      </w:r>
      <w:r>
        <w:rPr>
          <w:color w:val="000009"/>
          <w:spacing w:val="16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pais</w:t>
      </w:r>
      <w:r>
        <w:rPr>
          <w:color w:val="000009"/>
          <w:spacing w:val="16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ou</w:t>
      </w:r>
      <w:r>
        <w:rPr>
          <w:color w:val="000009"/>
          <w:spacing w:val="17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representante</w:t>
      </w:r>
      <w:r>
        <w:rPr>
          <w:color w:val="000009"/>
          <w:spacing w:val="20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legal,</w:t>
      </w:r>
      <w:r>
        <w:rPr>
          <w:color w:val="000009"/>
          <w:spacing w:val="15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caso</w:t>
      </w:r>
      <w:r>
        <w:rPr>
          <w:color w:val="000009"/>
          <w:spacing w:val="15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o</w:t>
      </w:r>
      <w:r>
        <w:rPr>
          <w:color w:val="000009"/>
          <w:spacing w:val="15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candidato</w:t>
      </w:r>
      <w:r>
        <w:rPr>
          <w:color w:val="000009"/>
          <w:spacing w:val="15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seja</w:t>
      </w:r>
      <w:r>
        <w:rPr>
          <w:color w:val="000009"/>
          <w:spacing w:val="18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menor</w:t>
      </w:r>
      <w:r>
        <w:rPr>
          <w:color w:val="000009"/>
          <w:spacing w:val="15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de</w:t>
      </w:r>
      <w:r>
        <w:rPr>
          <w:color w:val="000009"/>
          <w:spacing w:val="17"/>
          <w:w w:val="95"/>
          <w:sz w:val="16"/>
        </w:rPr>
        <w:t xml:space="preserve"> </w:t>
      </w:r>
      <w:r>
        <w:rPr>
          <w:color w:val="000009"/>
          <w:w w:val="95"/>
          <w:sz w:val="16"/>
        </w:rPr>
        <w:t>idade.</w:t>
      </w:r>
    </w:p>
    <w:p w14:paraId="071EA8F7" w14:textId="77777777" w:rsidR="005053D5" w:rsidRDefault="005053D5">
      <w:pPr>
        <w:pStyle w:val="Corpodetexto"/>
        <w:spacing w:before="7"/>
        <w:rPr>
          <w:sz w:val="15"/>
        </w:rPr>
      </w:pPr>
    </w:p>
    <w:p w14:paraId="3E44C683" w14:textId="77777777" w:rsidR="005053D5" w:rsidRDefault="00000000">
      <w:pPr>
        <w:spacing w:line="235" w:lineRule="auto"/>
        <w:ind w:left="274"/>
        <w:rPr>
          <w:sz w:val="16"/>
        </w:rPr>
      </w:pPr>
      <w:r>
        <w:rPr>
          <w:color w:val="000009"/>
          <w:sz w:val="16"/>
        </w:rPr>
        <w:t>“Desejo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utilizar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nome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social,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acordo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com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minha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identidade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gênero,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assumindo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inteira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responsabilidade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ciente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que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este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constará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lista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chamada,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prova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demais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documentos</w:t>
      </w:r>
      <w:r>
        <w:rPr>
          <w:color w:val="000009"/>
          <w:spacing w:val="-8"/>
          <w:sz w:val="16"/>
        </w:rPr>
        <w:t xml:space="preserve"> </w:t>
      </w:r>
      <w:proofErr w:type="spellStart"/>
      <w:r>
        <w:rPr>
          <w:color w:val="000009"/>
          <w:sz w:val="16"/>
        </w:rPr>
        <w:t>referentesa</w:t>
      </w:r>
      <w:proofErr w:type="spellEnd"/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este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processo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(Portaria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MEC.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1.612/2011;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Resolução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CNCD/LGBT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12/2015)”.</w:t>
      </w:r>
    </w:p>
    <w:p w14:paraId="6F806950" w14:textId="77777777" w:rsidR="005053D5" w:rsidRDefault="005053D5">
      <w:pPr>
        <w:pStyle w:val="Corpodetexto"/>
        <w:spacing w:before="5"/>
        <w:rPr>
          <w:sz w:val="15"/>
        </w:rPr>
      </w:pPr>
    </w:p>
    <w:p w14:paraId="2C5522CA" w14:textId="77777777" w:rsidR="005053D5" w:rsidRDefault="00000000">
      <w:pPr>
        <w:tabs>
          <w:tab w:val="left" w:pos="3750"/>
        </w:tabs>
        <w:spacing w:line="182" w:lineRule="exact"/>
        <w:ind w:left="27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8BD47A" wp14:editId="77630A5C">
                <wp:simplePos x="0" y="0"/>
                <wp:positionH relativeFrom="page">
                  <wp:posOffset>4598035</wp:posOffset>
                </wp:positionH>
                <wp:positionV relativeFrom="paragraph">
                  <wp:posOffset>101600</wp:posOffset>
                </wp:positionV>
                <wp:extent cx="55880" cy="6350"/>
                <wp:effectExtent l="0" t="0" r="0" b="0"/>
                <wp:wrapNone/>
                <wp:docPr id="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268CB3" w14:textId="77777777" w:rsidR="005053D5" w:rsidRDefault="005053D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88BD47A" id="Retângulo 2" o:spid="_x0000_s1026" style="position:absolute;left:0;text-align:left;margin-left:362.05pt;margin-top:8pt;width:4.4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" fillcolor="black" stroked="f">
                <v:textbox>
                  <w:txbxContent>
                    <w:p w14:paraId="6E268CB3" w14:textId="77777777" w:rsidR="005053D5" w:rsidRDefault="005053D5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0009"/>
          <w:sz w:val="16"/>
        </w:rPr>
        <w:t>Nome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Social:</w:t>
      </w:r>
      <w:r>
        <w:rPr>
          <w:color w:val="000009"/>
          <w:spacing w:val="1"/>
          <w:sz w:val="16"/>
        </w:rPr>
        <w:t xml:space="preserve"> </w:t>
      </w:r>
      <w:r>
        <w:rPr>
          <w:rFonts w:ascii="Times New Roman"/>
          <w:color w:val="000009"/>
          <w:sz w:val="16"/>
          <w:u w:val="single" w:color="000000"/>
        </w:rPr>
        <w:t xml:space="preserve"> </w:t>
      </w:r>
      <w:r>
        <w:rPr>
          <w:rFonts w:ascii="Times New Roman"/>
          <w:color w:val="000009"/>
          <w:sz w:val="16"/>
          <w:u w:val="single" w:color="000000"/>
        </w:rPr>
        <w:tab/>
      </w:r>
    </w:p>
    <w:p w14:paraId="59247B9E" w14:textId="77777777" w:rsidR="005053D5" w:rsidRDefault="00000000">
      <w:pPr>
        <w:tabs>
          <w:tab w:val="left" w:pos="3706"/>
        </w:tabs>
        <w:spacing w:line="180" w:lineRule="exact"/>
        <w:ind w:left="276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91548C" wp14:editId="3B6552B4">
                <wp:simplePos x="0" y="0"/>
                <wp:positionH relativeFrom="page">
                  <wp:posOffset>1109345</wp:posOffset>
                </wp:positionH>
                <wp:positionV relativeFrom="paragraph">
                  <wp:posOffset>100330</wp:posOffset>
                </wp:positionV>
                <wp:extent cx="27940" cy="6350"/>
                <wp:effectExtent l="0" t="0" r="0" b="0"/>
                <wp:wrapNone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3A3F49" w14:textId="77777777" w:rsidR="005053D5" w:rsidRDefault="005053D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D91548C" id="Retângulo 3" o:spid="_x0000_s1027" style="position:absolute;left:0;text-align:left;margin-left:87.35pt;margin-top:7.9pt;width:2.2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" fillcolor="#000009" stroked="f">
                <v:textbox>
                  <w:txbxContent>
                    <w:p w14:paraId="473A3F49" w14:textId="77777777" w:rsidR="005053D5" w:rsidRDefault="005053D5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22A70C" wp14:editId="016F412B">
                <wp:simplePos x="0" y="0"/>
                <wp:positionH relativeFrom="page">
                  <wp:posOffset>4641215</wp:posOffset>
                </wp:positionH>
                <wp:positionV relativeFrom="paragraph">
                  <wp:posOffset>100330</wp:posOffset>
                </wp:positionV>
                <wp:extent cx="27940" cy="6350"/>
                <wp:effectExtent l="0" t="0" r="0" b="0"/>
                <wp:wrapNone/>
                <wp:docPr id="3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86A4C6" w14:textId="77777777" w:rsidR="005053D5" w:rsidRDefault="005053D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922A70C" id="Retângulo 4" o:spid="_x0000_s1028" style="position:absolute;left:0;text-align:left;margin-left:365.45pt;margin-top:7.9pt;width:2.2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" fillcolor="black" stroked="f">
                <v:textbox>
                  <w:txbxContent>
                    <w:p w14:paraId="6786A4C6" w14:textId="77777777" w:rsidR="005053D5" w:rsidRDefault="005053D5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0009"/>
          <w:sz w:val="16"/>
        </w:rPr>
        <w:t>Nome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 xml:space="preserve">Civil: </w:t>
      </w:r>
      <w:r>
        <w:rPr>
          <w:rFonts w:ascii="Times New Roman"/>
          <w:color w:val="000009"/>
          <w:sz w:val="16"/>
          <w:u w:val="single" w:color="000000"/>
        </w:rPr>
        <w:t xml:space="preserve"> </w:t>
      </w:r>
      <w:r>
        <w:rPr>
          <w:rFonts w:ascii="Times New Roman"/>
          <w:color w:val="000009"/>
          <w:sz w:val="16"/>
          <w:u w:val="single" w:color="000000"/>
        </w:rPr>
        <w:tab/>
      </w:r>
    </w:p>
    <w:p w14:paraId="67A74D3D" w14:textId="77777777" w:rsidR="005053D5" w:rsidRDefault="00000000">
      <w:pPr>
        <w:tabs>
          <w:tab w:val="left" w:pos="2007"/>
          <w:tab w:val="left" w:pos="2334"/>
          <w:tab w:val="left" w:pos="2707"/>
          <w:tab w:val="left" w:pos="3481"/>
          <w:tab w:val="left" w:pos="4809"/>
        </w:tabs>
        <w:spacing w:before="1" w:line="235" w:lineRule="auto"/>
        <w:ind w:left="276" w:right="5827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3BEE0" wp14:editId="0A5E7052">
                <wp:simplePos x="0" y="0"/>
                <wp:positionH relativeFrom="page">
                  <wp:posOffset>826135</wp:posOffset>
                </wp:positionH>
                <wp:positionV relativeFrom="paragraph">
                  <wp:posOffset>214630</wp:posOffset>
                </wp:positionV>
                <wp:extent cx="27940" cy="6350"/>
                <wp:effectExtent l="0" t="0" r="0" b="0"/>
                <wp:wrapNone/>
                <wp:docPr id="4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2143D" w14:textId="77777777" w:rsidR="005053D5" w:rsidRDefault="005053D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423BEE0" id="Retângulo 5" o:spid="_x0000_s1029" style="position:absolute;left:0;text-align:left;margin-left:65.05pt;margin-top:16.9pt;width:2.2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" fillcolor="#000009" stroked="f">
                <v:textbox>
                  <w:txbxContent>
                    <w:p w14:paraId="5A02143D" w14:textId="77777777" w:rsidR="005053D5" w:rsidRDefault="005053D5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0009"/>
          <w:sz w:val="16"/>
        </w:rPr>
        <w:t>Data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Nascimento</w:t>
      </w:r>
      <w:r>
        <w:rPr>
          <w:rFonts w:ascii="Times New Roman"/>
          <w:color w:val="000009"/>
          <w:sz w:val="16"/>
          <w:u w:val="single" w:color="000009"/>
        </w:rPr>
        <w:tab/>
      </w:r>
      <w:r>
        <w:rPr>
          <w:color w:val="000009"/>
          <w:sz w:val="16"/>
          <w:u w:val="single" w:color="000009"/>
        </w:rPr>
        <w:t>/</w:t>
      </w:r>
      <w:r>
        <w:rPr>
          <w:color w:val="000009"/>
          <w:sz w:val="16"/>
          <w:u w:val="single" w:color="000009"/>
        </w:rPr>
        <w:tab/>
        <w:t>/</w:t>
      </w:r>
      <w:r>
        <w:rPr>
          <w:color w:val="000009"/>
          <w:sz w:val="16"/>
          <w:u w:val="single" w:color="000009"/>
        </w:rPr>
        <w:tab/>
      </w:r>
      <w:r>
        <w:rPr>
          <w:color w:val="000009"/>
          <w:sz w:val="16"/>
        </w:rPr>
        <w:t>RG</w:t>
      </w:r>
      <w:r>
        <w:rPr>
          <w:rFonts w:ascii="Times New Roman"/>
          <w:color w:val="000009"/>
          <w:sz w:val="16"/>
          <w:u w:val="single" w:color="000000"/>
        </w:rPr>
        <w:tab/>
      </w:r>
      <w:r>
        <w:rPr>
          <w:rFonts w:ascii="Times New Roman"/>
          <w:color w:val="000009"/>
          <w:sz w:val="16"/>
          <w:u w:val="single" w:color="000000"/>
        </w:rPr>
        <w:tab/>
      </w:r>
      <w:r>
        <w:rPr>
          <w:color w:val="000009"/>
          <w:sz w:val="16"/>
        </w:rPr>
        <w:t xml:space="preserve"> CPF: </w:t>
      </w:r>
      <w:r>
        <w:rPr>
          <w:rFonts w:ascii="Times New Roman"/>
          <w:color w:val="000009"/>
          <w:sz w:val="16"/>
          <w:u w:val="single" w:color="000000"/>
        </w:rPr>
        <w:t xml:space="preserve"> </w:t>
      </w:r>
      <w:r>
        <w:rPr>
          <w:rFonts w:ascii="Times New Roman"/>
          <w:color w:val="000009"/>
          <w:sz w:val="16"/>
          <w:u w:val="single" w:color="000000"/>
        </w:rPr>
        <w:tab/>
      </w:r>
      <w:r>
        <w:rPr>
          <w:rFonts w:ascii="Times New Roman"/>
          <w:color w:val="000009"/>
          <w:sz w:val="16"/>
          <w:u w:val="single" w:color="000000"/>
        </w:rPr>
        <w:tab/>
      </w:r>
      <w:r>
        <w:rPr>
          <w:rFonts w:ascii="Times New Roman"/>
          <w:color w:val="000009"/>
          <w:sz w:val="16"/>
          <w:u w:val="single" w:color="000000"/>
        </w:rPr>
        <w:tab/>
      </w:r>
      <w:r>
        <w:rPr>
          <w:rFonts w:ascii="Times New Roman"/>
          <w:color w:val="000009"/>
          <w:sz w:val="16"/>
          <w:u w:val="single" w:color="000000"/>
        </w:rPr>
        <w:tab/>
      </w:r>
    </w:p>
    <w:p w14:paraId="184B0C22" w14:textId="77777777" w:rsidR="005053D5" w:rsidRDefault="00000000">
      <w:pPr>
        <w:tabs>
          <w:tab w:val="left" w:pos="4114"/>
          <w:tab w:val="left" w:pos="7260"/>
        </w:tabs>
        <w:spacing w:line="181" w:lineRule="exact"/>
        <w:ind w:left="276"/>
        <w:rPr>
          <w:rFonts w:ascii="Times New Roman"/>
          <w:sz w:val="16"/>
        </w:rPr>
      </w:pPr>
      <w:r>
        <w:rPr>
          <w:color w:val="000009"/>
          <w:sz w:val="16"/>
        </w:rPr>
        <w:t>E-mail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Telefone(s)</w:t>
      </w:r>
      <w:r>
        <w:rPr>
          <w:rFonts w:ascii="Times New Roman"/>
          <w:color w:val="000009"/>
          <w:sz w:val="16"/>
          <w:u w:val="single" w:color="000008"/>
        </w:rPr>
        <w:t xml:space="preserve"> </w:t>
      </w:r>
      <w:r>
        <w:rPr>
          <w:rFonts w:ascii="Times New Roman"/>
          <w:color w:val="000009"/>
          <w:sz w:val="16"/>
          <w:u w:val="single" w:color="000008"/>
        </w:rPr>
        <w:tab/>
      </w:r>
    </w:p>
    <w:p w14:paraId="121D2834" w14:textId="77777777" w:rsidR="005053D5" w:rsidRDefault="00000000">
      <w:pPr>
        <w:pStyle w:val="Corpodetexto"/>
        <w:spacing w:before="9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07A9B4" wp14:editId="15065185">
                <wp:simplePos x="0" y="0"/>
                <wp:positionH relativeFrom="page">
                  <wp:posOffset>2533650</wp:posOffset>
                </wp:positionH>
                <wp:positionV relativeFrom="paragraph">
                  <wp:posOffset>223520</wp:posOffset>
                </wp:positionV>
                <wp:extent cx="2489200" cy="1270"/>
                <wp:effectExtent l="0" t="0" r="0" b="0"/>
                <wp:wrapTopAndBottom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640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F8E5AC8" id="Freeform 6" o:spid="_x0000_s1026" style="position:absolute;margin-left:199.5pt;margin-top:17.6pt;width:19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" path="m,l3920,e" filled="f" strokeweight=".17797mm">
                <v:path arrowok="t" textboxrect="0,0,3920,1270"/>
                <w10:wrap type="topAndBottom" anchorx="page"/>
              </v:shape>
            </w:pict>
          </mc:Fallback>
        </mc:AlternateContent>
      </w:r>
    </w:p>
    <w:p w14:paraId="039C210B" w14:textId="77777777" w:rsidR="005053D5" w:rsidRDefault="00000000">
      <w:pPr>
        <w:spacing w:line="153" w:lineRule="exact"/>
        <w:ind w:left="4034" w:right="415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t>Assinatura</w:t>
      </w:r>
      <w:r>
        <w:rPr>
          <w:rFonts w:ascii="Arial"/>
          <w:b/>
          <w:color w:val="000009"/>
          <w:spacing w:val="-6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do</w:t>
      </w:r>
      <w:r>
        <w:rPr>
          <w:rFonts w:ascii="Arial"/>
          <w:b/>
          <w:color w:val="000009"/>
          <w:spacing w:val="-6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Solicitante</w:t>
      </w:r>
    </w:p>
    <w:p w14:paraId="17AC67C8" w14:textId="77777777" w:rsidR="005053D5" w:rsidRDefault="005053D5">
      <w:pPr>
        <w:pStyle w:val="Corpodetexto"/>
        <w:rPr>
          <w:rFonts w:ascii="Arial"/>
          <w:b/>
        </w:rPr>
      </w:pPr>
    </w:p>
    <w:p w14:paraId="4C1633C1" w14:textId="77777777" w:rsidR="005053D5" w:rsidRDefault="00000000">
      <w:pPr>
        <w:spacing w:before="149"/>
        <w:ind w:left="274"/>
        <w:rPr>
          <w:sz w:val="16"/>
        </w:rPr>
      </w:pPr>
      <w:r>
        <w:rPr>
          <w:color w:val="000009"/>
          <w:sz w:val="16"/>
        </w:rPr>
        <w:t>*Preencher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este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campo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se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solicitante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for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menor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18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anos</w:t>
      </w:r>
    </w:p>
    <w:p w14:paraId="0ACC53A0" w14:textId="77777777" w:rsidR="005053D5" w:rsidRDefault="005053D5">
      <w:pPr>
        <w:pStyle w:val="Corpodetexto"/>
        <w:spacing w:before="4"/>
        <w:rPr>
          <w:sz w:val="15"/>
        </w:rPr>
      </w:pPr>
    </w:p>
    <w:p w14:paraId="5BB0D2CD" w14:textId="77777777" w:rsidR="005053D5" w:rsidRDefault="00000000">
      <w:pPr>
        <w:tabs>
          <w:tab w:val="left" w:pos="6078"/>
        </w:tabs>
        <w:ind w:left="274"/>
        <w:rPr>
          <w:sz w:val="16"/>
        </w:rPr>
      </w:pPr>
      <w:r>
        <w:rPr>
          <w:color w:val="000009"/>
          <w:sz w:val="16"/>
        </w:rPr>
        <w:t>Autorizo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meu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(minha) filho(a)</w:t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a usar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nome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social no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Exame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Classificatório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2023/2.</w:t>
      </w:r>
    </w:p>
    <w:p w14:paraId="2993ECB9" w14:textId="77777777" w:rsidR="005053D5" w:rsidRDefault="005053D5">
      <w:pPr>
        <w:pStyle w:val="Corpodetexto"/>
        <w:spacing w:before="4"/>
        <w:rPr>
          <w:sz w:val="15"/>
        </w:rPr>
      </w:pPr>
    </w:p>
    <w:p w14:paraId="2AED3E6A" w14:textId="77777777" w:rsidR="005053D5" w:rsidRDefault="00000000">
      <w:pPr>
        <w:tabs>
          <w:tab w:val="left" w:pos="1157"/>
          <w:tab w:val="left" w:pos="1692"/>
          <w:tab w:val="left" w:pos="3515"/>
          <w:tab w:val="left" w:pos="4537"/>
        </w:tabs>
        <w:ind w:right="122"/>
        <w:jc w:val="center"/>
        <w:rPr>
          <w:sz w:val="16"/>
        </w:rPr>
      </w:pPr>
      <w:r>
        <w:rPr>
          <w:rFonts w:ascii="Times New Roman"/>
          <w:color w:val="000009"/>
          <w:sz w:val="16"/>
          <w:u w:val="single" w:color="000008"/>
        </w:rPr>
        <w:t xml:space="preserve"> 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20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.</w:t>
      </w:r>
    </w:p>
    <w:p w14:paraId="6A802DBD" w14:textId="77777777" w:rsidR="005053D5" w:rsidRDefault="00000000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72257F" wp14:editId="6C154C3B">
                <wp:simplePos x="0" y="0"/>
                <wp:positionH relativeFrom="page">
                  <wp:posOffset>2626995</wp:posOffset>
                </wp:positionH>
                <wp:positionV relativeFrom="paragraph">
                  <wp:posOffset>223520</wp:posOffset>
                </wp:positionV>
                <wp:extent cx="2262505" cy="1270"/>
                <wp:effectExtent l="0" t="0" r="0" b="0"/>
                <wp:wrapTopAndBottom/>
                <wp:docPr id="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3">
                              <a:moveTo>
                                <a:pt x="0" y="0"/>
                              </a:moveTo>
                              <a:lnTo>
                                <a:pt x="3563" y="0"/>
                              </a:lnTo>
                            </a:path>
                          </a:pathLst>
                        </a:custGeom>
                        <a:noFill/>
                        <a:ln w="6407" cap="flat" cmpd="sng">
                          <a:solidFill>
                            <a:srgbClr val="0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3CE2D29" id="Freeform 7" o:spid="_x0000_s1026" style="position:absolute;margin-left:206.85pt;margin-top:17.6pt;width:178.1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" path="m,l3563,e" filled="f" strokecolor="#000008" strokeweight=".17797mm">
                <v:path arrowok="t" textboxrect="0,0,3563,1270"/>
                <w10:wrap type="topAndBottom" anchorx="page"/>
              </v:shape>
            </w:pict>
          </mc:Fallback>
        </mc:AlternateContent>
      </w:r>
    </w:p>
    <w:p w14:paraId="5267A591" w14:textId="77777777" w:rsidR="005053D5" w:rsidRDefault="00000000">
      <w:pPr>
        <w:spacing w:line="153" w:lineRule="exact"/>
        <w:ind w:right="118"/>
        <w:jc w:val="center"/>
        <w:rPr>
          <w:sz w:val="16"/>
        </w:rPr>
      </w:pPr>
      <w:r>
        <w:rPr>
          <w:color w:val="000009"/>
          <w:sz w:val="16"/>
        </w:rPr>
        <w:t>Assinatura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pais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ou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responsável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legal</w:t>
      </w:r>
    </w:p>
    <w:p w14:paraId="6D4799D1" w14:textId="77777777" w:rsidR="005053D5" w:rsidRDefault="005053D5">
      <w:pPr>
        <w:pStyle w:val="Corpodetexto"/>
      </w:pPr>
    </w:p>
    <w:p w14:paraId="6EE4E793" w14:textId="77777777" w:rsidR="005053D5" w:rsidRDefault="005053D5">
      <w:pPr>
        <w:pStyle w:val="Corpodetexto"/>
      </w:pPr>
    </w:p>
    <w:p w14:paraId="5E94EDF5" w14:textId="77777777" w:rsidR="005053D5" w:rsidRDefault="005053D5">
      <w:pPr>
        <w:pStyle w:val="Corpodetexto"/>
      </w:pPr>
    </w:p>
    <w:p w14:paraId="1279BE14" w14:textId="77777777" w:rsidR="005053D5" w:rsidRDefault="005053D5">
      <w:pPr>
        <w:pStyle w:val="Corpodetexto"/>
      </w:pPr>
    </w:p>
    <w:p w14:paraId="637DB239" w14:textId="77777777" w:rsidR="005053D5" w:rsidRDefault="005053D5">
      <w:pPr>
        <w:pStyle w:val="Corpodetexto"/>
      </w:pPr>
    </w:p>
    <w:p w14:paraId="682B0DF2" w14:textId="77777777" w:rsidR="005053D5" w:rsidRDefault="005053D5">
      <w:pPr>
        <w:pStyle w:val="Corpodetexto"/>
      </w:pPr>
    </w:p>
    <w:p w14:paraId="56C2E391" w14:textId="77777777" w:rsidR="005053D5" w:rsidRDefault="005053D5">
      <w:pPr>
        <w:pStyle w:val="Corpodetexto"/>
      </w:pPr>
    </w:p>
    <w:p w14:paraId="0DA105AC" w14:textId="77777777" w:rsidR="005053D5" w:rsidRDefault="005053D5">
      <w:pPr>
        <w:pStyle w:val="Corpodetexto"/>
        <w:spacing w:before="1"/>
      </w:pPr>
    </w:p>
    <w:p w14:paraId="756362B6" w14:textId="77777777" w:rsidR="005053D5" w:rsidRDefault="00000000">
      <w:pPr>
        <w:spacing w:before="1" w:line="182" w:lineRule="exact"/>
        <w:ind w:left="4058" w:right="415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t>ANEXO III</w:t>
      </w:r>
    </w:p>
    <w:p w14:paraId="00CEC80C" w14:textId="77777777" w:rsidR="005053D5" w:rsidRDefault="00000000">
      <w:pPr>
        <w:spacing w:line="182" w:lineRule="exact"/>
        <w:ind w:right="5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DECLARAÇÃO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ESCOLAR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MÉDIA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NOTA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DAS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DISCIPLINAS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PORTUGUÊS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MATEMÁTICA</w:t>
      </w:r>
    </w:p>
    <w:p w14:paraId="17DD2571" w14:textId="77777777" w:rsidR="005053D5" w:rsidRDefault="005053D5">
      <w:pPr>
        <w:pStyle w:val="Corpodetexto"/>
        <w:rPr>
          <w:rFonts w:ascii="Arial"/>
          <w:b/>
        </w:rPr>
      </w:pPr>
    </w:p>
    <w:p w14:paraId="19F2128E" w14:textId="77777777" w:rsidR="005053D5" w:rsidRDefault="005053D5">
      <w:pPr>
        <w:pStyle w:val="Corpodetexto"/>
        <w:rPr>
          <w:rFonts w:ascii="Arial"/>
          <w:b/>
        </w:rPr>
      </w:pPr>
    </w:p>
    <w:p w14:paraId="76BEA0E5" w14:textId="77777777" w:rsidR="005053D5" w:rsidRDefault="00000000">
      <w:pPr>
        <w:spacing w:before="112" w:line="182" w:lineRule="exact"/>
        <w:ind w:left="328"/>
        <w:jc w:val="both"/>
        <w:rPr>
          <w:sz w:val="16"/>
        </w:rPr>
      </w:pPr>
      <w:r>
        <w:rPr>
          <w:sz w:val="16"/>
        </w:rPr>
        <w:t xml:space="preserve">Declaramos 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para 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o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fim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de  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realização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de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inscrição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no  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Exame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Classificatório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2023/2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que  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o(a)    </w:t>
      </w:r>
      <w:r>
        <w:rPr>
          <w:spacing w:val="14"/>
          <w:sz w:val="16"/>
        </w:rPr>
        <w:t xml:space="preserve"> </w:t>
      </w:r>
      <w:r>
        <w:rPr>
          <w:sz w:val="16"/>
        </w:rPr>
        <w:t>estudante</w:t>
      </w:r>
    </w:p>
    <w:p w14:paraId="0A2F6872" w14:textId="77777777" w:rsidR="005053D5" w:rsidRDefault="00000000">
      <w:pPr>
        <w:tabs>
          <w:tab w:val="left" w:pos="5887"/>
          <w:tab w:val="left" w:pos="6048"/>
          <w:tab w:val="left" w:pos="7964"/>
          <w:tab w:val="left" w:pos="9171"/>
        </w:tabs>
        <w:spacing w:line="242" w:lineRule="auto"/>
        <w:ind w:left="328" w:right="412"/>
        <w:jc w:val="both"/>
        <w:rPr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6"/>
          <w:sz w:val="16"/>
        </w:rPr>
        <w:t xml:space="preserve"> </w:t>
      </w:r>
      <w:r>
        <w:rPr>
          <w:sz w:val="16"/>
        </w:rPr>
        <w:t>CPF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obteve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Médias</w:t>
      </w:r>
      <w:r>
        <w:rPr>
          <w:spacing w:val="1"/>
          <w:sz w:val="16"/>
        </w:rPr>
        <w:t xml:space="preserve"> </w:t>
      </w:r>
      <w:r>
        <w:rPr>
          <w:sz w:val="16"/>
        </w:rPr>
        <w:t>Finais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disciplinas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Língua</w:t>
      </w:r>
      <w:r>
        <w:rPr>
          <w:spacing w:val="13"/>
          <w:sz w:val="16"/>
        </w:rPr>
        <w:t xml:space="preserve"> </w:t>
      </w:r>
      <w:r>
        <w:rPr>
          <w:sz w:val="16"/>
        </w:rPr>
        <w:t>Portuguesa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Matemática</w:t>
      </w:r>
      <w:r>
        <w:rPr>
          <w:spacing w:val="14"/>
          <w:sz w:val="16"/>
        </w:rPr>
        <w:t xml:space="preserve"> </w:t>
      </w:r>
      <w:r>
        <w:rPr>
          <w:sz w:val="16"/>
        </w:rPr>
        <w:t>referente</w:t>
      </w:r>
      <w:r>
        <w:rPr>
          <w:spacing w:val="58"/>
          <w:sz w:val="16"/>
        </w:rPr>
        <w:t xml:space="preserve"> </w:t>
      </w:r>
      <w:r>
        <w:rPr>
          <w:sz w:val="16"/>
        </w:rPr>
        <w:t>à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série/ano</w:t>
      </w:r>
      <w:r>
        <w:rPr>
          <w:spacing w:val="58"/>
          <w:sz w:val="16"/>
        </w:rPr>
        <w:t xml:space="preserve"> </w:t>
      </w:r>
      <w:r>
        <w:rPr>
          <w:sz w:val="16"/>
        </w:rPr>
        <w:t>do</w:t>
      </w:r>
      <w:r>
        <w:rPr>
          <w:spacing w:val="58"/>
          <w:sz w:val="16"/>
        </w:rPr>
        <w:t xml:space="preserve"> </w:t>
      </w:r>
      <w:r>
        <w:rPr>
          <w:sz w:val="16"/>
        </w:rPr>
        <w:t>ensino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(informar</w:t>
      </w:r>
      <w:r>
        <w:rPr>
          <w:spacing w:val="16"/>
          <w:sz w:val="16"/>
        </w:rPr>
        <w:t xml:space="preserve"> </w:t>
      </w:r>
      <w:r>
        <w:rPr>
          <w:sz w:val="16"/>
        </w:rPr>
        <w:t>se</w:t>
      </w:r>
      <w:r>
        <w:rPr>
          <w:spacing w:val="15"/>
          <w:sz w:val="16"/>
        </w:rPr>
        <w:t xml:space="preserve"> </w:t>
      </w:r>
      <w:r>
        <w:rPr>
          <w:sz w:val="16"/>
        </w:rPr>
        <w:t>é</w:t>
      </w:r>
      <w:r>
        <w:rPr>
          <w:spacing w:val="-42"/>
          <w:sz w:val="16"/>
        </w:rPr>
        <w:t xml:space="preserve"> </w:t>
      </w:r>
      <w:r>
        <w:rPr>
          <w:sz w:val="16"/>
        </w:rPr>
        <w:t>ensino</w:t>
      </w:r>
      <w:r>
        <w:rPr>
          <w:spacing w:val="9"/>
          <w:sz w:val="16"/>
        </w:rPr>
        <w:t xml:space="preserve"> </w:t>
      </w:r>
      <w:r>
        <w:rPr>
          <w:sz w:val="16"/>
        </w:rPr>
        <w:t>fundamental ou</w:t>
      </w:r>
      <w:r>
        <w:rPr>
          <w:spacing w:val="-1"/>
          <w:sz w:val="16"/>
        </w:rPr>
        <w:t xml:space="preserve"> </w:t>
      </w:r>
      <w:r>
        <w:rPr>
          <w:sz w:val="16"/>
        </w:rPr>
        <w:t>médio), conforme</w:t>
      </w:r>
      <w:r>
        <w:rPr>
          <w:spacing w:val="-1"/>
          <w:sz w:val="16"/>
        </w:rPr>
        <w:t xml:space="preserve"> </w:t>
      </w:r>
      <w:r>
        <w:rPr>
          <w:sz w:val="16"/>
        </w:rPr>
        <w:t>descrito abaixo;</w:t>
      </w:r>
    </w:p>
    <w:p w14:paraId="57C680DB" w14:textId="77777777" w:rsidR="005053D5" w:rsidRDefault="005053D5">
      <w:pPr>
        <w:pStyle w:val="Corpodetexto"/>
        <w:rPr>
          <w:sz w:val="20"/>
        </w:rPr>
      </w:pPr>
    </w:p>
    <w:p w14:paraId="754A282C" w14:textId="77777777" w:rsidR="005053D5" w:rsidRDefault="005053D5">
      <w:pPr>
        <w:pStyle w:val="Corpodetexto"/>
        <w:spacing w:before="5"/>
      </w:pPr>
    </w:p>
    <w:tbl>
      <w:tblPr>
        <w:tblW w:w="0" w:type="auto"/>
        <w:tblInd w:w="2517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3293"/>
      </w:tblGrid>
      <w:tr w:rsidR="005053D5" w14:paraId="2A581DA9" w14:textId="77777777">
        <w:trPr>
          <w:trHeight w:val="605"/>
        </w:trPr>
        <w:tc>
          <w:tcPr>
            <w:tcW w:w="2272" w:type="dxa"/>
          </w:tcPr>
          <w:p w14:paraId="38F41F4A" w14:textId="77777777" w:rsidR="005053D5" w:rsidRDefault="00000000">
            <w:pPr>
              <w:pStyle w:val="TableParagraph"/>
              <w:spacing w:before="7"/>
              <w:ind w:left="720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</w:p>
        </w:tc>
        <w:tc>
          <w:tcPr>
            <w:tcW w:w="3293" w:type="dxa"/>
          </w:tcPr>
          <w:p w14:paraId="086124BD" w14:textId="77777777" w:rsidR="005053D5" w:rsidRDefault="00000000">
            <w:pPr>
              <w:pStyle w:val="TableParagraph"/>
              <w:spacing w:before="7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Média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Final</w:t>
            </w:r>
          </w:p>
          <w:p w14:paraId="11CB2BBF" w14:textId="77777777" w:rsidR="005053D5" w:rsidRDefault="005053D5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A5A03FF" w14:textId="77777777" w:rsidR="005053D5" w:rsidRDefault="00000000">
            <w:pPr>
              <w:pStyle w:val="TableParagraph"/>
              <w:tabs>
                <w:tab w:val="left" w:pos="2140"/>
              </w:tabs>
              <w:spacing w:line="168" w:lineRule="exact"/>
              <w:ind w:left="6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 xml:space="preserve">Série/Ano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5053D5" w14:paraId="622069F6" w14:textId="77777777">
        <w:trPr>
          <w:trHeight w:val="705"/>
        </w:trPr>
        <w:tc>
          <w:tcPr>
            <w:tcW w:w="2272" w:type="dxa"/>
          </w:tcPr>
          <w:p w14:paraId="1176B5F0" w14:textId="77777777" w:rsidR="005053D5" w:rsidRDefault="005053D5">
            <w:pPr>
              <w:pStyle w:val="TableParagraph"/>
              <w:spacing w:before="4"/>
              <w:rPr>
                <w:rFonts w:ascii="Arial MT"/>
              </w:rPr>
            </w:pPr>
          </w:p>
          <w:p w14:paraId="122E6DFD" w14:textId="77777777" w:rsidR="005053D5" w:rsidRDefault="00000000">
            <w:pPr>
              <w:pStyle w:val="TableParagraph"/>
              <w:spacing w:before="1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Língua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Portuguesa</w:t>
            </w:r>
          </w:p>
        </w:tc>
        <w:tc>
          <w:tcPr>
            <w:tcW w:w="3293" w:type="dxa"/>
          </w:tcPr>
          <w:p w14:paraId="1A3E466C" w14:textId="77777777" w:rsidR="005053D5" w:rsidRDefault="00505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53D5" w14:paraId="78AAF0A2" w14:textId="77777777">
        <w:trPr>
          <w:trHeight w:val="705"/>
        </w:trPr>
        <w:tc>
          <w:tcPr>
            <w:tcW w:w="2272" w:type="dxa"/>
          </w:tcPr>
          <w:p w14:paraId="108DDC36" w14:textId="77777777" w:rsidR="005053D5" w:rsidRDefault="005053D5">
            <w:pPr>
              <w:pStyle w:val="TableParagraph"/>
              <w:spacing w:before="4"/>
              <w:rPr>
                <w:rFonts w:ascii="Arial MT"/>
              </w:rPr>
            </w:pPr>
          </w:p>
          <w:p w14:paraId="2D45AEED" w14:textId="77777777" w:rsidR="005053D5" w:rsidRDefault="00000000">
            <w:pPr>
              <w:pStyle w:val="TableParagraph"/>
              <w:spacing w:before="1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Matemática</w:t>
            </w:r>
          </w:p>
        </w:tc>
        <w:tc>
          <w:tcPr>
            <w:tcW w:w="3293" w:type="dxa"/>
          </w:tcPr>
          <w:p w14:paraId="6554937C" w14:textId="77777777" w:rsidR="005053D5" w:rsidRDefault="00505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DE68F7" w14:textId="77777777" w:rsidR="005053D5" w:rsidRDefault="005053D5">
      <w:pPr>
        <w:pStyle w:val="Corpodetexto"/>
        <w:spacing w:before="1"/>
        <w:rPr>
          <w:sz w:val="12"/>
        </w:rPr>
      </w:pPr>
    </w:p>
    <w:p w14:paraId="7F6DBE24" w14:textId="77777777" w:rsidR="005053D5" w:rsidRDefault="00000000">
      <w:pPr>
        <w:spacing w:before="99"/>
        <w:ind w:right="57"/>
        <w:jc w:val="center"/>
        <w:rPr>
          <w:sz w:val="13"/>
        </w:rPr>
      </w:pPr>
      <w:r>
        <w:rPr>
          <w:sz w:val="13"/>
        </w:rPr>
        <w:t>*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notas</w:t>
      </w:r>
      <w:r>
        <w:rPr>
          <w:spacing w:val="5"/>
          <w:sz w:val="13"/>
        </w:rPr>
        <w:t xml:space="preserve"> </w:t>
      </w:r>
      <w:r>
        <w:rPr>
          <w:sz w:val="13"/>
        </w:rPr>
        <w:t>devem</w:t>
      </w:r>
      <w:r>
        <w:rPr>
          <w:spacing w:val="6"/>
          <w:sz w:val="13"/>
        </w:rPr>
        <w:t xml:space="preserve"> </w:t>
      </w:r>
      <w:r>
        <w:rPr>
          <w:sz w:val="13"/>
        </w:rPr>
        <w:t>ser</w:t>
      </w:r>
      <w:r>
        <w:rPr>
          <w:spacing w:val="6"/>
          <w:sz w:val="13"/>
        </w:rPr>
        <w:t xml:space="preserve"> </w:t>
      </w:r>
      <w:r>
        <w:rPr>
          <w:sz w:val="13"/>
        </w:rPr>
        <w:t>registradas</w:t>
      </w:r>
      <w:r>
        <w:rPr>
          <w:spacing w:val="5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duas</w:t>
      </w:r>
      <w:r>
        <w:rPr>
          <w:spacing w:val="6"/>
          <w:sz w:val="13"/>
        </w:rPr>
        <w:t xml:space="preserve"> </w:t>
      </w:r>
      <w:r>
        <w:rPr>
          <w:sz w:val="13"/>
        </w:rPr>
        <w:t>casas</w:t>
      </w:r>
      <w:r>
        <w:rPr>
          <w:spacing w:val="5"/>
          <w:sz w:val="13"/>
        </w:rPr>
        <w:t xml:space="preserve"> </w:t>
      </w:r>
      <w:r>
        <w:rPr>
          <w:sz w:val="13"/>
        </w:rPr>
        <w:t>decimais</w:t>
      </w:r>
      <w:r>
        <w:rPr>
          <w:spacing w:val="6"/>
          <w:sz w:val="13"/>
        </w:rPr>
        <w:t xml:space="preserve"> </w:t>
      </w:r>
      <w:r>
        <w:rPr>
          <w:sz w:val="13"/>
        </w:rPr>
        <w:t>após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vírgula.</w:t>
      </w:r>
    </w:p>
    <w:p w14:paraId="3024794B" w14:textId="77777777" w:rsidR="005053D5" w:rsidRDefault="005053D5">
      <w:pPr>
        <w:pStyle w:val="Corpodetexto"/>
        <w:rPr>
          <w:sz w:val="20"/>
        </w:rPr>
      </w:pPr>
    </w:p>
    <w:p w14:paraId="024E02CC" w14:textId="77777777" w:rsidR="005053D5" w:rsidRDefault="005053D5">
      <w:pPr>
        <w:pStyle w:val="Corpodetexto"/>
        <w:spacing w:before="10"/>
        <w:rPr>
          <w:sz w:val="22"/>
        </w:rPr>
      </w:pPr>
    </w:p>
    <w:p w14:paraId="05CE09B4" w14:textId="77777777" w:rsidR="005053D5" w:rsidRDefault="00000000">
      <w:pPr>
        <w:tabs>
          <w:tab w:val="left" w:pos="1002"/>
          <w:tab w:val="left" w:pos="1347"/>
          <w:tab w:val="left" w:pos="2412"/>
          <w:tab w:val="left" w:pos="3028"/>
          <w:tab w:val="left" w:pos="3367"/>
          <w:tab w:val="left" w:pos="4127"/>
        </w:tabs>
        <w:ind w:left="341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1A5E23" wp14:editId="769A0B00">
                <wp:simplePos x="0" y="0"/>
                <wp:positionH relativeFrom="page">
                  <wp:posOffset>2417445</wp:posOffset>
                </wp:positionH>
                <wp:positionV relativeFrom="paragraph">
                  <wp:posOffset>101600</wp:posOffset>
                </wp:positionV>
                <wp:extent cx="27940" cy="6350"/>
                <wp:effectExtent l="0" t="0" r="0" b="0"/>
                <wp:wrapNone/>
                <wp:docPr id="5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DE4C3F" w14:textId="77777777" w:rsidR="005053D5" w:rsidRDefault="005053D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81A5E23" id="Retângulo 8" o:spid="_x0000_s1030" style="position:absolute;left:0;text-align:left;margin-left:190.35pt;margin-top:8pt;width:2.2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" fillcolor="black" stroked="f">
                <v:textbox>
                  <w:txbxContent>
                    <w:p w14:paraId="58DE4C3F" w14:textId="77777777" w:rsidR="005053D5" w:rsidRDefault="005053D5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4F83D" wp14:editId="69D3EBBD">
                <wp:simplePos x="0" y="0"/>
                <wp:positionH relativeFrom="page">
                  <wp:posOffset>4936490</wp:posOffset>
                </wp:positionH>
                <wp:positionV relativeFrom="paragraph">
                  <wp:posOffset>101600</wp:posOffset>
                </wp:positionV>
                <wp:extent cx="84455" cy="6350"/>
                <wp:effectExtent l="0" t="0" r="0" b="0"/>
                <wp:wrapNone/>
                <wp:docPr id="6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9A6DF" w14:textId="77777777" w:rsidR="005053D5" w:rsidRDefault="005053D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EA4F83D" id="Retângulo 9" o:spid="_x0000_s1031" style="position:absolute;left:0;text-align:left;margin-left:388.7pt;margin-top:8pt;width:6.6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" fillcolor="black" stroked="f">
                <v:textbox>
                  <w:txbxContent>
                    <w:p w14:paraId="5939A6DF" w14:textId="77777777" w:rsidR="005053D5" w:rsidRDefault="005053D5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sz w:val="16"/>
        </w:rPr>
        <w:t xml:space="preserve">,  </w:t>
      </w:r>
      <w:r>
        <w:rPr>
          <w:sz w:val="16"/>
          <w:u w:val="single"/>
        </w:rPr>
        <w:t xml:space="preserve">     </w:t>
      </w:r>
      <w:r>
        <w:rPr>
          <w:sz w:val="16"/>
        </w:rPr>
        <w:t xml:space="preserve">  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z w:val="16"/>
        </w:rPr>
        <w:tab/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proofErr w:type="spellStart"/>
      <w:r>
        <w:rPr>
          <w:sz w:val="16"/>
        </w:rPr>
        <w:t>de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sz w:val="16"/>
        </w:rPr>
        <w:tab/>
        <w:t>.</w:t>
      </w:r>
    </w:p>
    <w:p w14:paraId="4C56FDB5" w14:textId="77777777" w:rsidR="005053D5" w:rsidRDefault="005053D5">
      <w:pPr>
        <w:pStyle w:val="Corpodetexto"/>
      </w:pPr>
    </w:p>
    <w:p w14:paraId="404FE5E1" w14:textId="77777777" w:rsidR="005053D5" w:rsidRDefault="005053D5">
      <w:pPr>
        <w:pStyle w:val="Corpodetexto"/>
      </w:pPr>
    </w:p>
    <w:p w14:paraId="5432D130" w14:textId="77777777" w:rsidR="005053D5" w:rsidRDefault="005053D5">
      <w:pPr>
        <w:pStyle w:val="Corpodetexto"/>
      </w:pPr>
    </w:p>
    <w:p w14:paraId="3C900038" w14:textId="77777777" w:rsidR="005053D5" w:rsidRDefault="005053D5">
      <w:pPr>
        <w:pStyle w:val="Corpodetexto"/>
      </w:pPr>
    </w:p>
    <w:p w14:paraId="7B653FC1" w14:textId="77777777" w:rsidR="005053D5" w:rsidRDefault="005053D5">
      <w:pPr>
        <w:pStyle w:val="Corpodetexto"/>
      </w:pPr>
    </w:p>
    <w:p w14:paraId="764BC007" w14:textId="77777777" w:rsidR="005053D5" w:rsidRDefault="005053D5">
      <w:pPr>
        <w:pStyle w:val="Corpodetexto"/>
      </w:pPr>
    </w:p>
    <w:p w14:paraId="5312C28E" w14:textId="77777777" w:rsidR="005053D5" w:rsidRDefault="005053D5">
      <w:pPr>
        <w:pStyle w:val="Corpodetexto"/>
      </w:pPr>
    </w:p>
    <w:p w14:paraId="11BE9EBA" w14:textId="77777777" w:rsidR="005053D5" w:rsidRDefault="005053D5">
      <w:pPr>
        <w:pStyle w:val="Corpodetexto"/>
        <w:spacing w:before="5"/>
        <w:rPr>
          <w:sz w:val="22"/>
        </w:rPr>
      </w:pPr>
    </w:p>
    <w:p w14:paraId="58DBF094" w14:textId="77777777" w:rsidR="005053D5" w:rsidRDefault="00000000">
      <w:pPr>
        <w:ind w:left="328"/>
        <w:rPr>
          <w:sz w:val="14"/>
        </w:rPr>
      </w:pPr>
      <w:r>
        <w:rPr>
          <w:w w:val="105"/>
          <w:sz w:val="14"/>
        </w:rPr>
        <w:t>Na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declaração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escolar,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deverá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constar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carimbo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Escola,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juntamente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com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assinatura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carimbo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do(a)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Gestor(a)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e/ou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do(a)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Secretário(a).</w:t>
      </w:r>
    </w:p>
    <w:p w14:paraId="08A941A6" w14:textId="77777777" w:rsidR="005053D5" w:rsidRDefault="005053D5">
      <w:pPr>
        <w:rPr>
          <w:sz w:val="14"/>
        </w:rPr>
        <w:sectPr w:rsidR="005053D5">
          <w:pgSz w:w="11900" w:h="16840"/>
          <w:pgMar w:top="640" w:right="600" w:bottom="280" w:left="660" w:header="720" w:footer="720" w:gutter="0"/>
          <w:cols w:space="720"/>
        </w:sectPr>
      </w:pPr>
    </w:p>
    <w:p w14:paraId="604835A6" w14:textId="77777777" w:rsidR="005053D5" w:rsidRDefault="00000000">
      <w:pPr>
        <w:spacing w:before="72"/>
        <w:ind w:left="4286" w:right="4142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lastRenderedPageBreak/>
        <w:t>ANEXO IV</w:t>
      </w:r>
    </w:p>
    <w:p w14:paraId="4D3F11EC" w14:textId="77777777" w:rsidR="005053D5" w:rsidRDefault="00000000">
      <w:pPr>
        <w:spacing w:before="6"/>
        <w:ind w:left="4286" w:right="414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TABELA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EQUIVALÊNCIA</w:t>
      </w:r>
    </w:p>
    <w:p w14:paraId="079F64CD" w14:textId="77777777" w:rsidR="005053D5" w:rsidRDefault="005053D5">
      <w:pPr>
        <w:pStyle w:val="Corpodetexto"/>
        <w:spacing w:before="1"/>
        <w:rPr>
          <w:rFonts w:ascii="Arial"/>
          <w:b/>
          <w:sz w:val="17"/>
        </w:rPr>
      </w:pPr>
    </w:p>
    <w:p w14:paraId="08EACCB1" w14:textId="77777777" w:rsidR="005053D5" w:rsidRDefault="00000000">
      <w:pPr>
        <w:spacing w:line="314" w:lineRule="auto"/>
        <w:ind w:left="140"/>
        <w:rPr>
          <w:sz w:val="16"/>
        </w:rPr>
      </w:pP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as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notas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obtidas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pelo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candidato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não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estejam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escala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0,00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(zero)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10,00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(dez)</w:t>
      </w:r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sz w:val="16"/>
        </w:rPr>
        <w:t>deverá</w:t>
      </w:r>
      <w:r>
        <w:rPr>
          <w:spacing w:val="3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feita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aconversão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de acordo</w:t>
      </w:r>
      <w:r>
        <w:rPr>
          <w:spacing w:val="1"/>
          <w:sz w:val="16"/>
        </w:rPr>
        <w:t xml:space="preserve"> </w:t>
      </w:r>
      <w:r>
        <w:rPr>
          <w:sz w:val="16"/>
        </w:rPr>
        <w:t>com a</w:t>
      </w:r>
      <w:r>
        <w:rPr>
          <w:spacing w:val="-41"/>
          <w:sz w:val="16"/>
        </w:rPr>
        <w:t xml:space="preserve"> </w:t>
      </w:r>
      <w:r>
        <w:rPr>
          <w:sz w:val="16"/>
        </w:rPr>
        <w:t>fórmula:</w:t>
      </w:r>
    </w:p>
    <w:p w14:paraId="32BB48F7" w14:textId="77777777" w:rsidR="005053D5" w:rsidRDefault="00000000">
      <w:pPr>
        <w:spacing w:after="7" w:line="142" w:lineRule="exact"/>
        <w:ind w:left="234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EM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ESCALA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0.00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100.00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PONTOS</w:t>
      </w: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3784"/>
      </w:tblGrid>
      <w:tr w:rsidR="005053D5" w14:paraId="32AF15D1" w14:textId="77777777">
        <w:trPr>
          <w:trHeight w:val="185"/>
        </w:trPr>
        <w:tc>
          <w:tcPr>
            <w:tcW w:w="6467" w:type="dxa"/>
            <w:gridSpan w:val="2"/>
          </w:tcPr>
          <w:p w14:paraId="55EAFB14" w14:textId="77777777" w:rsidR="005053D5" w:rsidRDefault="00000000">
            <w:pPr>
              <w:pStyle w:val="TableParagraph"/>
              <w:spacing w:line="165" w:lineRule="exact"/>
              <w:ind w:left="2931" w:right="29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NOTAS</w:t>
            </w:r>
          </w:p>
        </w:tc>
      </w:tr>
      <w:tr w:rsidR="005053D5" w14:paraId="4356D545" w14:textId="77777777">
        <w:trPr>
          <w:trHeight w:val="355"/>
        </w:trPr>
        <w:tc>
          <w:tcPr>
            <w:tcW w:w="2683" w:type="dxa"/>
          </w:tcPr>
          <w:p w14:paraId="01E4CDD1" w14:textId="77777777" w:rsidR="005053D5" w:rsidRDefault="00000000">
            <w:pPr>
              <w:pStyle w:val="TableParagraph"/>
              <w:spacing w:line="170" w:lineRule="exact"/>
              <w:ind w:left="908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Histórico</w:t>
            </w:r>
          </w:p>
          <w:p w14:paraId="41B88B11" w14:textId="77777777" w:rsidR="005053D5" w:rsidRDefault="00000000">
            <w:pPr>
              <w:pStyle w:val="TableParagraph"/>
              <w:spacing w:line="166" w:lineRule="exact"/>
              <w:ind w:left="908"/>
              <w:rPr>
                <w:b/>
                <w:sz w:val="16"/>
              </w:rPr>
            </w:pPr>
            <w:r>
              <w:rPr>
                <w:b/>
                <w:sz w:val="16"/>
              </w:rPr>
              <w:t>Escolar</w:t>
            </w:r>
          </w:p>
        </w:tc>
        <w:tc>
          <w:tcPr>
            <w:tcW w:w="3784" w:type="dxa"/>
          </w:tcPr>
          <w:p w14:paraId="5FBBD13C" w14:textId="77777777" w:rsidR="005053D5" w:rsidRDefault="00000000">
            <w:pPr>
              <w:pStyle w:val="TableParagraph"/>
              <w:spacing w:line="172" w:lineRule="exact"/>
              <w:ind w:left="1297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70A6108F" w14:textId="77777777">
        <w:trPr>
          <w:trHeight w:val="355"/>
        </w:trPr>
        <w:tc>
          <w:tcPr>
            <w:tcW w:w="2683" w:type="dxa"/>
          </w:tcPr>
          <w:p w14:paraId="7540962C" w14:textId="77777777" w:rsidR="005053D5" w:rsidRDefault="00000000">
            <w:pPr>
              <w:pStyle w:val="TableParagraph"/>
              <w:spacing w:line="172" w:lineRule="exact"/>
              <w:ind w:left="63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(zero)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100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(cem)</w:t>
            </w:r>
          </w:p>
        </w:tc>
        <w:tc>
          <w:tcPr>
            <w:tcW w:w="3784" w:type="dxa"/>
          </w:tcPr>
          <w:p w14:paraId="49CE1B95" w14:textId="77777777" w:rsidR="005053D5" w:rsidRDefault="00000000">
            <w:pPr>
              <w:pStyle w:val="TableParagraph"/>
              <w:spacing w:line="170" w:lineRule="exact"/>
              <w:ind w:left="27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Registrar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formulário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14:paraId="0304F7E0" w14:textId="77777777" w:rsidR="005053D5" w:rsidRDefault="00000000">
            <w:pPr>
              <w:pStyle w:val="TableParagraph"/>
              <w:spacing w:line="166" w:lineRule="exact"/>
              <w:ind w:left="27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10,00</w:t>
            </w:r>
          </w:p>
        </w:tc>
      </w:tr>
      <w:tr w:rsidR="005053D5" w14:paraId="5DCC4E6B" w14:textId="77777777">
        <w:trPr>
          <w:trHeight w:val="1646"/>
        </w:trPr>
        <w:tc>
          <w:tcPr>
            <w:tcW w:w="6467" w:type="dxa"/>
            <w:gridSpan w:val="2"/>
          </w:tcPr>
          <w:p w14:paraId="2DD62308" w14:textId="77777777" w:rsidR="005053D5" w:rsidRDefault="005053D5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0AB5AA" w14:textId="77777777" w:rsidR="005053D5" w:rsidRDefault="00000000">
            <w:pPr>
              <w:pStyle w:val="TableParagraph"/>
              <w:spacing w:line="235" w:lineRule="auto"/>
              <w:ind w:left="112" w:right="38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*As notas obtidas pelo candidato na escala de 0 (zero) a 100 (cem) deverão ser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divididas por 10 (dez), </w:t>
            </w:r>
            <w:proofErr w:type="spellStart"/>
            <w:r>
              <w:rPr>
                <w:rFonts w:ascii="Arial MT" w:hAnsi="Arial MT"/>
                <w:sz w:val="16"/>
              </w:rPr>
              <w:t>paraalcançar</w:t>
            </w:r>
            <w:proofErr w:type="spellEnd"/>
            <w:r>
              <w:rPr>
                <w:rFonts w:ascii="Arial MT" w:hAnsi="Arial MT"/>
                <w:sz w:val="16"/>
              </w:rPr>
              <w:t xml:space="preserve"> assim a nota de 0,00 (zero) a 10,00 (dez), para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inserção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formulário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inscrição.</w:t>
            </w:r>
          </w:p>
          <w:p w14:paraId="34E7E05F" w14:textId="77777777" w:rsidR="005053D5" w:rsidRDefault="005053D5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E977D65" w14:textId="77777777" w:rsidR="005053D5" w:rsidRDefault="00000000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Exemplo:</w:t>
            </w:r>
          </w:p>
          <w:p w14:paraId="54B26036" w14:textId="77777777" w:rsidR="005053D5" w:rsidRDefault="005053D5">
            <w:pPr>
              <w:pStyle w:val="TableParagraph"/>
              <w:rPr>
                <w:b/>
                <w:sz w:val="16"/>
              </w:rPr>
            </w:pPr>
          </w:p>
          <w:p w14:paraId="5A21CD42" w14:textId="77777777" w:rsidR="005053D5" w:rsidRDefault="00000000">
            <w:pPr>
              <w:pStyle w:val="TableParagraph"/>
              <w:spacing w:line="180" w:lineRule="exact"/>
              <w:ind w:left="112" w:right="274"/>
              <w:rPr>
                <w:b/>
                <w:sz w:val="16"/>
              </w:rPr>
            </w:pPr>
            <w:r>
              <w:rPr>
                <w:b/>
                <w:sz w:val="16"/>
              </w:rPr>
              <w:t>Sendo a nota obtida em Português 98.00 pontos, multiplique essa nota por 10 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divida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100,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resultado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9,80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será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registrada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inscrição.</w:t>
            </w:r>
          </w:p>
        </w:tc>
      </w:tr>
    </w:tbl>
    <w:p w14:paraId="01E938DD" w14:textId="77777777" w:rsidR="005053D5" w:rsidRDefault="005053D5">
      <w:pPr>
        <w:pStyle w:val="Corpodetexto"/>
        <w:rPr>
          <w:rFonts w:ascii="Arial"/>
          <w:b/>
          <w:sz w:val="20"/>
        </w:rPr>
      </w:pPr>
    </w:p>
    <w:p w14:paraId="6B372F87" w14:textId="77777777" w:rsidR="005053D5" w:rsidRDefault="00000000">
      <w:pPr>
        <w:ind w:left="234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EM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ESCALA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0.00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5.00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PONTOS</w:t>
      </w:r>
    </w:p>
    <w:p w14:paraId="3F27458E" w14:textId="77777777" w:rsidR="005053D5" w:rsidRDefault="005053D5">
      <w:pPr>
        <w:pStyle w:val="Corpodetexto"/>
        <w:spacing w:before="3"/>
        <w:rPr>
          <w:rFonts w:ascii="Arial"/>
          <w:b/>
          <w:sz w:val="9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103"/>
      </w:tblGrid>
      <w:tr w:rsidR="005053D5" w14:paraId="78DC9FBD" w14:textId="77777777">
        <w:trPr>
          <w:trHeight w:val="365"/>
        </w:trPr>
        <w:tc>
          <w:tcPr>
            <w:tcW w:w="3353" w:type="dxa"/>
          </w:tcPr>
          <w:p w14:paraId="60A43E90" w14:textId="77777777" w:rsidR="005053D5" w:rsidRDefault="00000000">
            <w:pPr>
              <w:pStyle w:val="TableParagraph"/>
              <w:spacing w:line="180" w:lineRule="exact"/>
              <w:ind w:left="143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Histórico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Escolar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escala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5</w:t>
            </w:r>
          </w:p>
        </w:tc>
        <w:tc>
          <w:tcPr>
            <w:tcW w:w="3103" w:type="dxa"/>
          </w:tcPr>
          <w:p w14:paraId="1800FC52" w14:textId="77777777" w:rsidR="005053D5" w:rsidRDefault="00000000">
            <w:pPr>
              <w:pStyle w:val="TableParagraph"/>
              <w:spacing w:line="182" w:lineRule="exact"/>
              <w:ind w:left="1295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2E38C680" w14:textId="77777777">
        <w:trPr>
          <w:trHeight w:val="175"/>
        </w:trPr>
        <w:tc>
          <w:tcPr>
            <w:tcW w:w="3353" w:type="dxa"/>
          </w:tcPr>
          <w:p w14:paraId="42E92094" w14:textId="77777777" w:rsidR="005053D5" w:rsidRDefault="00000000">
            <w:pPr>
              <w:pStyle w:val="TableParagraph"/>
              <w:spacing w:line="155" w:lineRule="exact"/>
              <w:ind w:left="4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3103" w:type="dxa"/>
          </w:tcPr>
          <w:p w14:paraId="04939E9E" w14:textId="77777777" w:rsidR="005053D5" w:rsidRDefault="00000000">
            <w:pPr>
              <w:pStyle w:val="TableParagraph"/>
              <w:spacing w:line="155" w:lineRule="exact"/>
              <w:ind w:left="1350" w:right="12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10,00</w:t>
            </w:r>
          </w:p>
        </w:tc>
      </w:tr>
      <w:tr w:rsidR="005053D5" w14:paraId="72CA8CF5" w14:textId="77777777">
        <w:trPr>
          <w:trHeight w:val="185"/>
        </w:trPr>
        <w:tc>
          <w:tcPr>
            <w:tcW w:w="3353" w:type="dxa"/>
          </w:tcPr>
          <w:p w14:paraId="5323F1B1" w14:textId="77777777" w:rsidR="005053D5" w:rsidRDefault="00000000">
            <w:pPr>
              <w:pStyle w:val="TableParagraph"/>
              <w:spacing w:line="165" w:lineRule="exact"/>
              <w:ind w:left="4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3103" w:type="dxa"/>
          </w:tcPr>
          <w:p w14:paraId="24FC014C" w14:textId="77777777" w:rsidR="005053D5" w:rsidRDefault="00000000">
            <w:pPr>
              <w:pStyle w:val="TableParagraph"/>
              <w:spacing w:line="165" w:lineRule="exact"/>
              <w:ind w:left="1350" w:right="1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8,50</w:t>
            </w:r>
          </w:p>
        </w:tc>
      </w:tr>
      <w:tr w:rsidR="005053D5" w14:paraId="3BF27317" w14:textId="77777777">
        <w:trPr>
          <w:trHeight w:val="175"/>
        </w:trPr>
        <w:tc>
          <w:tcPr>
            <w:tcW w:w="3353" w:type="dxa"/>
          </w:tcPr>
          <w:p w14:paraId="5F8E96BA" w14:textId="77777777" w:rsidR="005053D5" w:rsidRDefault="00000000">
            <w:pPr>
              <w:pStyle w:val="TableParagraph"/>
              <w:spacing w:line="155" w:lineRule="exact"/>
              <w:ind w:left="4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3103" w:type="dxa"/>
          </w:tcPr>
          <w:p w14:paraId="7C3943FE" w14:textId="77777777" w:rsidR="005053D5" w:rsidRDefault="00000000">
            <w:pPr>
              <w:pStyle w:val="TableParagraph"/>
              <w:spacing w:line="155" w:lineRule="exact"/>
              <w:ind w:left="1350" w:right="1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7,00</w:t>
            </w:r>
          </w:p>
        </w:tc>
      </w:tr>
      <w:tr w:rsidR="005053D5" w14:paraId="400FF432" w14:textId="77777777">
        <w:trPr>
          <w:trHeight w:val="185"/>
        </w:trPr>
        <w:tc>
          <w:tcPr>
            <w:tcW w:w="3353" w:type="dxa"/>
          </w:tcPr>
          <w:p w14:paraId="5F361118" w14:textId="77777777" w:rsidR="005053D5" w:rsidRDefault="00000000">
            <w:pPr>
              <w:pStyle w:val="TableParagraph"/>
              <w:spacing w:line="165" w:lineRule="exact"/>
              <w:ind w:left="4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3103" w:type="dxa"/>
          </w:tcPr>
          <w:p w14:paraId="383ABA75" w14:textId="77777777" w:rsidR="005053D5" w:rsidRDefault="00000000">
            <w:pPr>
              <w:pStyle w:val="TableParagraph"/>
              <w:spacing w:line="165" w:lineRule="exact"/>
              <w:ind w:left="1350" w:right="1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6,00</w:t>
            </w:r>
          </w:p>
        </w:tc>
      </w:tr>
      <w:tr w:rsidR="005053D5" w14:paraId="0B5120EB" w14:textId="77777777">
        <w:trPr>
          <w:trHeight w:val="175"/>
        </w:trPr>
        <w:tc>
          <w:tcPr>
            <w:tcW w:w="3353" w:type="dxa"/>
          </w:tcPr>
          <w:p w14:paraId="3F17E5E6" w14:textId="77777777" w:rsidR="005053D5" w:rsidRDefault="00000000">
            <w:pPr>
              <w:pStyle w:val="TableParagraph"/>
              <w:spacing w:line="155" w:lineRule="exact"/>
              <w:ind w:left="4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3103" w:type="dxa"/>
          </w:tcPr>
          <w:p w14:paraId="12DB8A30" w14:textId="77777777" w:rsidR="005053D5" w:rsidRDefault="00000000">
            <w:pPr>
              <w:pStyle w:val="TableParagraph"/>
              <w:spacing w:line="155" w:lineRule="exact"/>
              <w:ind w:left="1350" w:right="1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</w:tr>
    </w:tbl>
    <w:p w14:paraId="426883CE" w14:textId="77777777" w:rsidR="005053D5" w:rsidRDefault="00000000">
      <w:pPr>
        <w:spacing w:before="130"/>
        <w:ind w:left="23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NOTA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EM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ESCALA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100.00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200.00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PONTOS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(CERTIFICAÇÃO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ENCCEJA)</w:t>
      </w:r>
    </w:p>
    <w:p w14:paraId="3E9544A9" w14:textId="77777777" w:rsidR="005053D5" w:rsidRDefault="005053D5">
      <w:pPr>
        <w:pStyle w:val="Corpodetexto"/>
        <w:spacing w:before="1"/>
        <w:rPr>
          <w:rFonts w:ascii="Arial"/>
          <w:b/>
          <w:sz w:val="10"/>
        </w:rPr>
      </w:pPr>
    </w:p>
    <w:tbl>
      <w:tblPr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3113"/>
      </w:tblGrid>
      <w:tr w:rsidR="005053D5" w14:paraId="181BE453" w14:textId="77777777">
        <w:trPr>
          <w:trHeight w:val="175"/>
        </w:trPr>
        <w:tc>
          <w:tcPr>
            <w:tcW w:w="3283" w:type="dxa"/>
          </w:tcPr>
          <w:p w14:paraId="7F77E487" w14:textId="77777777" w:rsidR="005053D5" w:rsidRDefault="00000000">
            <w:pPr>
              <w:pStyle w:val="TableParagraph"/>
              <w:spacing w:line="155" w:lineRule="exact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Histórico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Escolar - ENCCEJA</w:t>
            </w:r>
          </w:p>
        </w:tc>
        <w:tc>
          <w:tcPr>
            <w:tcW w:w="3113" w:type="dxa"/>
          </w:tcPr>
          <w:p w14:paraId="358706C8" w14:textId="77777777" w:rsidR="005053D5" w:rsidRDefault="00000000">
            <w:pPr>
              <w:pStyle w:val="TableParagraph"/>
              <w:spacing w:line="155" w:lineRule="exact"/>
              <w:ind w:left="802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0E87881B" w14:textId="77777777">
        <w:trPr>
          <w:trHeight w:val="355"/>
        </w:trPr>
        <w:tc>
          <w:tcPr>
            <w:tcW w:w="3283" w:type="dxa"/>
          </w:tcPr>
          <w:p w14:paraId="01130A70" w14:textId="77777777" w:rsidR="005053D5" w:rsidRDefault="00000000">
            <w:pPr>
              <w:pStyle w:val="TableParagraph"/>
              <w:spacing w:line="172" w:lineRule="exact"/>
              <w:ind w:left="191" w:right="13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(cem)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200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(duzentos)</w:t>
            </w:r>
          </w:p>
        </w:tc>
        <w:tc>
          <w:tcPr>
            <w:tcW w:w="3113" w:type="dxa"/>
          </w:tcPr>
          <w:p w14:paraId="52842CB3" w14:textId="77777777" w:rsidR="005053D5" w:rsidRDefault="00000000">
            <w:pPr>
              <w:pStyle w:val="TableParagraph"/>
              <w:spacing w:line="170" w:lineRule="exact"/>
              <w:ind w:left="180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Registrar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formulário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inscrição</w:t>
            </w:r>
          </w:p>
          <w:p w14:paraId="33B3A9D8" w14:textId="77777777" w:rsidR="005053D5" w:rsidRDefault="00000000">
            <w:pPr>
              <w:pStyle w:val="TableParagraph"/>
              <w:spacing w:line="166" w:lineRule="exact"/>
              <w:ind w:left="180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10,00</w:t>
            </w:r>
          </w:p>
        </w:tc>
      </w:tr>
      <w:tr w:rsidR="005053D5" w14:paraId="72E87B3B" w14:textId="77777777">
        <w:trPr>
          <w:trHeight w:val="1216"/>
        </w:trPr>
        <w:tc>
          <w:tcPr>
            <w:tcW w:w="6396" w:type="dxa"/>
            <w:gridSpan w:val="2"/>
          </w:tcPr>
          <w:p w14:paraId="007D35F9" w14:textId="77777777" w:rsidR="005053D5" w:rsidRDefault="00000000">
            <w:pPr>
              <w:pStyle w:val="TableParagraph"/>
              <w:spacing w:line="235" w:lineRule="auto"/>
              <w:ind w:left="120" w:right="34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*As notas obtidas pelo candidato, </w:t>
            </w:r>
            <w:r>
              <w:rPr>
                <w:b/>
                <w:sz w:val="16"/>
              </w:rPr>
              <w:t>no ENCCEJA</w:t>
            </w:r>
            <w:r>
              <w:rPr>
                <w:rFonts w:ascii="Arial MT" w:hAnsi="Arial MT"/>
                <w:sz w:val="16"/>
              </w:rPr>
              <w:t>, na escala de 100 (cem) a 200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(duzentos),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deverão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serdivididas</w:t>
            </w:r>
            <w:proofErr w:type="spellEnd"/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20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(vinte), para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alcançar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assim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nota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5,00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(cinco) a 10,00 (dez), para inserção no formulário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inscrição.</w:t>
            </w:r>
          </w:p>
          <w:p w14:paraId="5E8C53D8" w14:textId="77777777" w:rsidR="005053D5" w:rsidRDefault="00000000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Exemplo:</w:t>
            </w:r>
          </w:p>
          <w:p w14:paraId="48795CC3" w14:textId="77777777" w:rsidR="005053D5" w:rsidRDefault="00000000">
            <w:pPr>
              <w:pStyle w:val="TableParagraph"/>
              <w:spacing w:before="6" w:line="235" w:lineRule="auto"/>
              <w:ind w:left="152" w:right="321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obtida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150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pontos,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divide-se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resultado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7,50 pontos; será esta a nota a ser registrada na inscrição.</w:t>
            </w:r>
          </w:p>
        </w:tc>
      </w:tr>
    </w:tbl>
    <w:p w14:paraId="5BCC70D5" w14:textId="77777777" w:rsidR="005053D5" w:rsidRDefault="005053D5">
      <w:pPr>
        <w:pStyle w:val="Corpodetexto"/>
        <w:spacing w:before="1"/>
        <w:rPr>
          <w:rFonts w:ascii="Arial"/>
          <w:b/>
          <w:sz w:val="19"/>
        </w:rPr>
      </w:pPr>
    </w:p>
    <w:p w14:paraId="4D117285" w14:textId="77777777" w:rsidR="005053D5" w:rsidRDefault="00000000">
      <w:pPr>
        <w:ind w:left="23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NOTA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EM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ESCALA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MÁXIMO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1000.00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PONTOS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(CERTIFICAÇÃO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ENEM)</w:t>
      </w:r>
    </w:p>
    <w:p w14:paraId="31633BAC" w14:textId="77777777" w:rsidR="005053D5" w:rsidRDefault="005053D5">
      <w:pPr>
        <w:pStyle w:val="Corpodetexto"/>
        <w:spacing w:before="2"/>
        <w:rPr>
          <w:rFonts w:ascii="Arial"/>
          <w:b/>
          <w:sz w:val="10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143"/>
      </w:tblGrid>
      <w:tr w:rsidR="005053D5" w14:paraId="26204022" w14:textId="77777777">
        <w:trPr>
          <w:trHeight w:val="175"/>
        </w:trPr>
        <w:tc>
          <w:tcPr>
            <w:tcW w:w="3353" w:type="dxa"/>
          </w:tcPr>
          <w:p w14:paraId="46F509C7" w14:textId="77777777" w:rsidR="005053D5" w:rsidRDefault="00000000">
            <w:pPr>
              <w:pStyle w:val="TableParagraph"/>
              <w:spacing w:line="155" w:lineRule="exact"/>
              <w:ind w:left="908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Histórico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Escolar</w:t>
            </w:r>
          </w:p>
        </w:tc>
        <w:tc>
          <w:tcPr>
            <w:tcW w:w="3143" w:type="dxa"/>
          </w:tcPr>
          <w:p w14:paraId="4184FE65" w14:textId="77777777" w:rsidR="005053D5" w:rsidRDefault="00000000">
            <w:pPr>
              <w:pStyle w:val="TableParagraph"/>
              <w:spacing w:line="155" w:lineRule="exact"/>
              <w:ind w:left="1295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1556C1C5" w14:textId="77777777">
        <w:trPr>
          <w:trHeight w:val="365"/>
        </w:trPr>
        <w:tc>
          <w:tcPr>
            <w:tcW w:w="3353" w:type="dxa"/>
          </w:tcPr>
          <w:p w14:paraId="3E493138" w14:textId="77777777" w:rsidR="005053D5" w:rsidRDefault="00000000">
            <w:pPr>
              <w:pStyle w:val="TableParagraph"/>
              <w:spacing w:line="182" w:lineRule="exact"/>
              <w:ind w:left="9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(zero)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1000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(mil)</w:t>
            </w:r>
          </w:p>
        </w:tc>
        <w:tc>
          <w:tcPr>
            <w:tcW w:w="3143" w:type="dxa"/>
          </w:tcPr>
          <w:p w14:paraId="18F1F528" w14:textId="77777777" w:rsidR="005053D5" w:rsidRDefault="00000000">
            <w:pPr>
              <w:pStyle w:val="TableParagraph"/>
              <w:spacing w:line="180" w:lineRule="exact"/>
              <w:ind w:left="1146" w:right="157" w:hanging="933"/>
              <w:rPr>
                <w:b/>
                <w:sz w:val="16"/>
              </w:rPr>
            </w:pPr>
            <w:r>
              <w:rPr>
                <w:b/>
                <w:sz w:val="16"/>
              </w:rPr>
              <w:t>Registrar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formulário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0,00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10,00</w:t>
            </w:r>
          </w:p>
        </w:tc>
      </w:tr>
      <w:tr w:rsidR="005053D5" w14:paraId="2E22A26D" w14:textId="77777777">
        <w:trPr>
          <w:trHeight w:val="1586"/>
        </w:trPr>
        <w:tc>
          <w:tcPr>
            <w:tcW w:w="6496" w:type="dxa"/>
            <w:gridSpan w:val="2"/>
          </w:tcPr>
          <w:p w14:paraId="3C546BEC" w14:textId="77777777" w:rsidR="005053D5" w:rsidRDefault="00000000">
            <w:pPr>
              <w:pStyle w:val="TableParagraph"/>
              <w:spacing w:line="235" w:lineRule="auto"/>
              <w:ind w:left="112" w:right="2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* As notas obtidas pelo candidato na escala de 0 (zero) a 1000 (mil) deverão ser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divididas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por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100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(cem),para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alcança</w:t>
            </w:r>
            <w:r>
              <w:rPr>
                <w:rFonts w:ascii="Arial MT" w:hAnsi="Arial MT"/>
                <w:color w:val="FF0000"/>
                <w:sz w:val="16"/>
              </w:rPr>
              <w:t>r,</w:t>
            </w:r>
            <w:r>
              <w:rPr>
                <w:rFonts w:ascii="Arial MT" w:hAnsi="Arial MT"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assim,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nota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0,00 (zero)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10,00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(dez),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inserção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formulário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inscrição.</w:t>
            </w:r>
          </w:p>
          <w:p w14:paraId="0DBD0FE8" w14:textId="77777777" w:rsidR="005053D5" w:rsidRDefault="005053D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9180296" w14:textId="77777777" w:rsidR="005053D5" w:rsidRDefault="00000000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Exemplo:</w:t>
            </w:r>
          </w:p>
          <w:p w14:paraId="1927FD07" w14:textId="77777777" w:rsidR="005053D5" w:rsidRDefault="00000000">
            <w:pPr>
              <w:pStyle w:val="TableParagraph"/>
              <w:spacing w:before="6" w:line="247" w:lineRule="auto"/>
              <w:ind w:left="108"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Se a nota obtida em Matemática for 988.00 pontos, essa nota será dividida por 100,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sendo o resultado,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9,88 pontos, a nota a ser registrada na inscrição.</w:t>
            </w:r>
          </w:p>
        </w:tc>
      </w:tr>
    </w:tbl>
    <w:p w14:paraId="01BE01E0" w14:textId="77777777" w:rsidR="005053D5" w:rsidRDefault="005053D5">
      <w:pPr>
        <w:pStyle w:val="Corpodetexto"/>
        <w:spacing w:before="7"/>
        <w:rPr>
          <w:rFonts w:ascii="Arial"/>
          <w:b/>
          <w:sz w:val="15"/>
        </w:rPr>
      </w:pPr>
    </w:p>
    <w:p w14:paraId="715A8C6B" w14:textId="77777777" w:rsidR="005053D5" w:rsidRDefault="00000000">
      <w:pPr>
        <w:ind w:left="23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CONVERSÃO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CONCEITO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ESCALA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NOTA</w:t>
      </w:r>
    </w:p>
    <w:p w14:paraId="39C9DEDB" w14:textId="77777777" w:rsidR="005053D5" w:rsidRDefault="005053D5">
      <w:pPr>
        <w:pStyle w:val="Corpodetexto"/>
        <w:spacing w:before="3"/>
        <w:rPr>
          <w:rFonts w:ascii="Arial"/>
          <w:b/>
          <w:sz w:val="9"/>
        </w:rPr>
      </w:pPr>
    </w:p>
    <w:tbl>
      <w:tblPr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2272"/>
      </w:tblGrid>
      <w:tr w:rsidR="005053D5" w14:paraId="7FB7F276" w14:textId="77777777">
        <w:trPr>
          <w:trHeight w:val="185"/>
        </w:trPr>
        <w:tc>
          <w:tcPr>
            <w:tcW w:w="4264" w:type="dxa"/>
          </w:tcPr>
          <w:p w14:paraId="10775D64" w14:textId="77777777" w:rsidR="005053D5" w:rsidRDefault="00000000">
            <w:pPr>
              <w:pStyle w:val="TableParagraph"/>
              <w:spacing w:line="165" w:lineRule="exact"/>
              <w:ind w:left="1726" w:right="1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Conceito</w:t>
            </w:r>
          </w:p>
        </w:tc>
        <w:tc>
          <w:tcPr>
            <w:tcW w:w="2272" w:type="dxa"/>
          </w:tcPr>
          <w:p w14:paraId="4E467309" w14:textId="77777777" w:rsidR="005053D5" w:rsidRDefault="00000000">
            <w:pPr>
              <w:pStyle w:val="TableParagraph"/>
              <w:spacing w:line="165" w:lineRule="exact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78A46877" w14:textId="77777777">
        <w:trPr>
          <w:trHeight w:val="175"/>
        </w:trPr>
        <w:tc>
          <w:tcPr>
            <w:tcW w:w="4264" w:type="dxa"/>
          </w:tcPr>
          <w:p w14:paraId="4EDDA309" w14:textId="77777777" w:rsidR="005053D5" w:rsidRDefault="00000000">
            <w:pPr>
              <w:pStyle w:val="TableParagraph"/>
              <w:spacing w:line="155" w:lineRule="exact"/>
              <w:ind w:left="1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</w:p>
        </w:tc>
        <w:tc>
          <w:tcPr>
            <w:tcW w:w="2272" w:type="dxa"/>
            <w:vMerge w:val="restart"/>
          </w:tcPr>
          <w:p w14:paraId="27C46803" w14:textId="77777777" w:rsidR="005053D5" w:rsidRDefault="005053D5">
            <w:pPr>
              <w:pStyle w:val="TableParagraph"/>
              <w:rPr>
                <w:b/>
                <w:sz w:val="18"/>
              </w:rPr>
            </w:pPr>
          </w:p>
          <w:p w14:paraId="34D70977" w14:textId="77777777" w:rsidR="005053D5" w:rsidRDefault="005053D5">
            <w:pPr>
              <w:pStyle w:val="TableParagraph"/>
              <w:rPr>
                <w:b/>
                <w:sz w:val="18"/>
              </w:rPr>
            </w:pPr>
          </w:p>
          <w:p w14:paraId="3892F3EC" w14:textId="77777777" w:rsidR="005053D5" w:rsidRDefault="00000000">
            <w:pPr>
              <w:pStyle w:val="TableParagraph"/>
              <w:spacing w:before="144"/>
              <w:ind w:left="909" w:right="9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10,00</w:t>
            </w:r>
          </w:p>
        </w:tc>
      </w:tr>
      <w:tr w:rsidR="005053D5" w14:paraId="1E820087" w14:textId="77777777">
        <w:trPr>
          <w:trHeight w:val="185"/>
        </w:trPr>
        <w:tc>
          <w:tcPr>
            <w:tcW w:w="4264" w:type="dxa"/>
          </w:tcPr>
          <w:p w14:paraId="5648A539" w14:textId="77777777" w:rsidR="005053D5" w:rsidRDefault="00000000">
            <w:pPr>
              <w:pStyle w:val="TableParagraph"/>
              <w:spacing w:line="165" w:lineRule="exact"/>
              <w:ind w:left="11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PLENAMENTE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SATISFATÓRIO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(PS)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14:paraId="3BF76F9F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32D13E68" w14:textId="77777777">
        <w:trPr>
          <w:trHeight w:val="175"/>
        </w:trPr>
        <w:tc>
          <w:tcPr>
            <w:tcW w:w="4264" w:type="dxa"/>
          </w:tcPr>
          <w:p w14:paraId="7C5B05BE" w14:textId="77777777" w:rsidR="005053D5" w:rsidRDefault="00000000">
            <w:pPr>
              <w:pStyle w:val="TableParagraph"/>
              <w:spacing w:line="155" w:lineRule="exact"/>
              <w:ind w:left="1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APROVADO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SUPERIOR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(AS)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14:paraId="4AF84DE6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53EF7721" w14:textId="77777777">
        <w:trPr>
          <w:trHeight w:val="185"/>
        </w:trPr>
        <w:tc>
          <w:tcPr>
            <w:tcW w:w="4264" w:type="dxa"/>
          </w:tcPr>
          <w:p w14:paraId="2053EB0F" w14:textId="77777777" w:rsidR="005053D5" w:rsidRDefault="00000000">
            <w:pPr>
              <w:pStyle w:val="TableParagraph"/>
              <w:spacing w:line="165" w:lineRule="exact"/>
              <w:ind w:left="1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EXCELENTE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(EX)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14:paraId="4E6D58AB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64364365" w14:textId="77777777">
        <w:trPr>
          <w:trHeight w:val="175"/>
        </w:trPr>
        <w:tc>
          <w:tcPr>
            <w:tcW w:w="4264" w:type="dxa"/>
          </w:tcPr>
          <w:p w14:paraId="24BA131E" w14:textId="77777777" w:rsidR="005053D5" w:rsidRDefault="00000000">
            <w:pPr>
              <w:pStyle w:val="TableParagraph"/>
              <w:spacing w:line="155" w:lineRule="exact"/>
              <w:ind w:left="11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ÓTIMO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(OT)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14:paraId="117C2F7B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3CF90C48" w14:textId="77777777">
        <w:trPr>
          <w:trHeight w:val="355"/>
        </w:trPr>
        <w:tc>
          <w:tcPr>
            <w:tcW w:w="4264" w:type="dxa"/>
          </w:tcPr>
          <w:p w14:paraId="10C45EFF" w14:textId="77777777" w:rsidR="005053D5" w:rsidRDefault="00000000">
            <w:pPr>
              <w:pStyle w:val="TableParagraph"/>
              <w:spacing w:line="170" w:lineRule="exact"/>
              <w:ind w:left="11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PROGRESSÃO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SATISFATÓRIA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</w:p>
          <w:p w14:paraId="587D264A" w14:textId="77777777" w:rsidR="005053D5" w:rsidRDefault="00000000">
            <w:pPr>
              <w:pStyle w:val="TableParagraph"/>
              <w:spacing w:line="166" w:lineRule="exact"/>
              <w:ind w:left="1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APROFUNDAMENTO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(PSA)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14:paraId="5432D3ED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27EC8829" w14:textId="77777777">
        <w:trPr>
          <w:trHeight w:val="185"/>
        </w:trPr>
        <w:tc>
          <w:tcPr>
            <w:tcW w:w="4264" w:type="dxa"/>
          </w:tcPr>
          <w:p w14:paraId="3958F030" w14:textId="77777777" w:rsidR="005053D5" w:rsidRDefault="00000000">
            <w:pPr>
              <w:pStyle w:val="TableParagraph"/>
              <w:spacing w:line="165" w:lineRule="exact"/>
              <w:ind w:left="11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PROGRESSÃO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SATISFATÓRIA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PLENA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(PSP)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14:paraId="24032699" w14:textId="77777777" w:rsidR="005053D5" w:rsidRDefault="005053D5">
            <w:pPr>
              <w:rPr>
                <w:sz w:val="2"/>
                <w:szCs w:val="2"/>
              </w:rPr>
            </w:pPr>
          </w:p>
        </w:tc>
      </w:tr>
    </w:tbl>
    <w:p w14:paraId="383058CC" w14:textId="77777777" w:rsidR="005053D5" w:rsidRDefault="005053D5">
      <w:pPr>
        <w:pStyle w:val="Corpodetexto"/>
        <w:spacing w:before="6"/>
        <w:rPr>
          <w:rFonts w:ascii="Arial"/>
          <w:b/>
          <w:sz w:val="16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2012"/>
      </w:tblGrid>
      <w:tr w:rsidR="005053D5" w14:paraId="56E3D78E" w14:textId="77777777">
        <w:trPr>
          <w:trHeight w:val="185"/>
        </w:trPr>
        <w:tc>
          <w:tcPr>
            <w:tcW w:w="4524" w:type="dxa"/>
          </w:tcPr>
          <w:p w14:paraId="31CB6406" w14:textId="77777777" w:rsidR="005053D5" w:rsidRDefault="00000000">
            <w:pPr>
              <w:pStyle w:val="TableParagraph"/>
              <w:spacing w:line="165" w:lineRule="exact"/>
              <w:ind w:left="1744" w:right="20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Conceito</w:t>
            </w:r>
          </w:p>
        </w:tc>
        <w:tc>
          <w:tcPr>
            <w:tcW w:w="2012" w:type="dxa"/>
          </w:tcPr>
          <w:p w14:paraId="62C912D1" w14:textId="77777777" w:rsidR="005053D5" w:rsidRDefault="00000000">
            <w:pPr>
              <w:pStyle w:val="TableParagraph"/>
              <w:spacing w:line="165" w:lineRule="exact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5638FB21" w14:textId="77777777">
        <w:trPr>
          <w:trHeight w:val="175"/>
        </w:trPr>
        <w:tc>
          <w:tcPr>
            <w:tcW w:w="4524" w:type="dxa"/>
          </w:tcPr>
          <w:p w14:paraId="7DD1578C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sz w:val="16"/>
              </w:rPr>
              <w:t>SATISFATÓRIO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AVANÇADO</w:t>
            </w:r>
          </w:p>
        </w:tc>
        <w:tc>
          <w:tcPr>
            <w:tcW w:w="2012" w:type="dxa"/>
            <w:vMerge w:val="restart"/>
          </w:tcPr>
          <w:p w14:paraId="63188474" w14:textId="77777777" w:rsidR="005053D5" w:rsidRDefault="005053D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9E33E0" w14:textId="77777777" w:rsidR="005053D5" w:rsidRDefault="00000000">
            <w:pPr>
              <w:pStyle w:val="TableParagraph"/>
              <w:spacing w:before="1"/>
              <w:ind w:left="826" w:right="8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9,00</w:t>
            </w:r>
          </w:p>
        </w:tc>
      </w:tr>
      <w:tr w:rsidR="005053D5" w14:paraId="425336CE" w14:textId="77777777">
        <w:trPr>
          <w:trHeight w:val="185"/>
        </w:trPr>
        <w:tc>
          <w:tcPr>
            <w:tcW w:w="4524" w:type="dxa"/>
          </w:tcPr>
          <w:p w14:paraId="63070A43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APROVADO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MÉDIA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SUPERIOR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20218E0C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3D67B1FF" w14:textId="77777777">
        <w:trPr>
          <w:trHeight w:val="175"/>
        </w:trPr>
        <w:tc>
          <w:tcPr>
            <w:tcW w:w="4524" w:type="dxa"/>
          </w:tcPr>
          <w:p w14:paraId="0D6A4B84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MUITO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BOM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(MB)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41DFAFCA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13864E1C" w14:textId="77777777">
        <w:trPr>
          <w:trHeight w:val="185"/>
        </w:trPr>
        <w:tc>
          <w:tcPr>
            <w:tcW w:w="4524" w:type="dxa"/>
          </w:tcPr>
          <w:p w14:paraId="4E2466C4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PROGRESSÃO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ESSENCIAL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(PE)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658752F4" w14:textId="77777777" w:rsidR="005053D5" w:rsidRDefault="005053D5">
            <w:pPr>
              <w:rPr>
                <w:sz w:val="2"/>
                <w:szCs w:val="2"/>
              </w:rPr>
            </w:pPr>
          </w:p>
        </w:tc>
      </w:tr>
    </w:tbl>
    <w:p w14:paraId="226F3821" w14:textId="77777777" w:rsidR="005053D5" w:rsidRDefault="005053D5">
      <w:pPr>
        <w:pStyle w:val="Corpodetexto"/>
        <w:spacing w:before="1"/>
        <w:rPr>
          <w:rFonts w:ascii="Arial"/>
          <w:b/>
          <w:sz w:val="19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1972"/>
      </w:tblGrid>
      <w:tr w:rsidR="005053D5" w14:paraId="3FC25C50" w14:textId="77777777">
        <w:trPr>
          <w:trHeight w:val="185"/>
        </w:trPr>
        <w:tc>
          <w:tcPr>
            <w:tcW w:w="4564" w:type="dxa"/>
          </w:tcPr>
          <w:p w14:paraId="1FC9070F" w14:textId="77777777" w:rsidR="005053D5" w:rsidRDefault="00000000">
            <w:pPr>
              <w:pStyle w:val="TableParagraph"/>
              <w:spacing w:line="165" w:lineRule="exact"/>
              <w:ind w:left="1822" w:right="20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Conceito</w:t>
            </w:r>
          </w:p>
        </w:tc>
        <w:tc>
          <w:tcPr>
            <w:tcW w:w="1972" w:type="dxa"/>
          </w:tcPr>
          <w:p w14:paraId="7E207F58" w14:textId="77777777" w:rsidR="005053D5" w:rsidRDefault="00000000">
            <w:pPr>
              <w:pStyle w:val="TableParagraph"/>
              <w:spacing w:line="165" w:lineRule="exact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03DBDE17" w14:textId="77777777">
        <w:trPr>
          <w:trHeight w:val="177"/>
        </w:trPr>
        <w:tc>
          <w:tcPr>
            <w:tcW w:w="4564" w:type="dxa"/>
            <w:tcBorders>
              <w:bottom w:val="nil"/>
            </w:tcBorders>
          </w:tcPr>
          <w:p w14:paraId="1E5C40F5" w14:textId="77777777" w:rsidR="005053D5" w:rsidRDefault="00000000">
            <w:pPr>
              <w:pStyle w:val="TableParagraph"/>
              <w:spacing w:line="158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APROVADO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(A)</w:t>
            </w:r>
          </w:p>
        </w:tc>
        <w:tc>
          <w:tcPr>
            <w:tcW w:w="1972" w:type="dxa"/>
            <w:tcBorders>
              <w:bottom w:val="nil"/>
            </w:tcBorders>
          </w:tcPr>
          <w:p w14:paraId="5434ACF4" w14:textId="77777777" w:rsidR="005053D5" w:rsidRDefault="005053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4E3DCD8" w14:textId="77777777" w:rsidR="005053D5" w:rsidRDefault="005053D5">
      <w:pPr>
        <w:rPr>
          <w:rFonts w:ascii="Times New Roman"/>
          <w:sz w:val="10"/>
        </w:rPr>
        <w:sectPr w:rsidR="005053D5">
          <w:pgSz w:w="11900" w:h="16840"/>
          <w:pgMar w:top="1380" w:right="600" w:bottom="280" w:left="660" w:header="720" w:footer="720" w:gutter="0"/>
          <w:cols w:space="720"/>
        </w:sect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1972"/>
      </w:tblGrid>
      <w:tr w:rsidR="005053D5" w14:paraId="230F636E" w14:textId="77777777">
        <w:trPr>
          <w:trHeight w:val="175"/>
        </w:trPr>
        <w:tc>
          <w:tcPr>
            <w:tcW w:w="4564" w:type="dxa"/>
          </w:tcPr>
          <w:p w14:paraId="549BFEB1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lastRenderedPageBreak/>
              <w:t>HABILITADO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(H)</w:t>
            </w:r>
          </w:p>
        </w:tc>
        <w:tc>
          <w:tcPr>
            <w:tcW w:w="1972" w:type="dxa"/>
            <w:vMerge w:val="restart"/>
            <w:tcBorders>
              <w:top w:val="nil"/>
            </w:tcBorders>
          </w:tcPr>
          <w:p w14:paraId="7F86BD4A" w14:textId="77777777" w:rsidR="005053D5" w:rsidRDefault="005053D5">
            <w:pPr>
              <w:pStyle w:val="TableParagraph"/>
              <w:spacing w:before="6"/>
              <w:rPr>
                <w:b/>
              </w:rPr>
            </w:pPr>
          </w:p>
          <w:p w14:paraId="6F18BCC9" w14:textId="77777777" w:rsidR="005053D5" w:rsidRDefault="00000000">
            <w:pPr>
              <w:pStyle w:val="TableParagraph"/>
              <w:ind w:left="824" w:right="7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8,50</w:t>
            </w:r>
          </w:p>
        </w:tc>
      </w:tr>
      <w:tr w:rsidR="005053D5" w14:paraId="347FB084" w14:textId="77777777">
        <w:trPr>
          <w:trHeight w:val="175"/>
        </w:trPr>
        <w:tc>
          <w:tcPr>
            <w:tcW w:w="4564" w:type="dxa"/>
          </w:tcPr>
          <w:p w14:paraId="206648E8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PROMOVIDO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0F07ACDF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080803A9" w14:textId="77777777">
        <w:trPr>
          <w:trHeight w:val="185"/>
        </w:trPr>
        <w:tc>
          <w:tcPr>
            <w:tcW w:w="4564" w:type="dxa"/>
          </w:tcPr>
          <w:p w14:paraId="21A39910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SATISFATÓRIO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1C33BDE0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32945BDD" w14:textId="77777777">
        <w:trPr>
          <w:trHeight w:val="175"/>
        </w:trPr>
        <w:tc>
          <w:tcPr>
            <w:tcW w:w="4564" w:type="dxa"/>
          </w:tcPr>
          <w:p w14:paraId="3681103C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CONCLUÍDO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10589D39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18B2CF7C" w14:textId="77777777">
        <w:trPr>
          <w:trHeight w:val="185"/>
        </w:trPr>
        <w:tc>
          <w:tcPr>
            <w:tcW w:w="4564" w:type="dxa"/>
          </w:tcPr>
          <w:p w14:paraId="0095040E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PROGRESSÃO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SATISFATÓRIA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(PS)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6FC94D99" w14:textId="77777777" w:rsidR="005053D5" w:rsidRDefault="005053D5">
            <w:pPr>
              <w:rPr>
                <w:sz w:val="2"/>
                <w:szCs w:val="2"/>
              </w:rPr>
            </w:pPr>
          </w:p>
        </w:tc>
      </w:tr>
    </w:tbl>
    <w:p w14:paraId="1ECE9274" w14:textId="77777777" w:rsidR="005053D5" w:rsidRDefault="005053D5">
      <w:pPr>
        <w:pStyle w:val="Corpodetexto"/>
        <w:spacing w:before="9"/>
        <w:rPr>
          <w:rFonts w:ascii="Arial"/>
          <w:b/>
          <w:sz w:val="15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1992"/>
      </w:tblGrid>
      <w:tr w:rsidR="005053D5" w14:paraId="49603357" w14:textId="77777777">
        <w:trPr>
          <w:trHeight w:val="355"/>
        </w:trPr>
        <w:tc>
          <w:tcPr>
            <w:tcW w:w="4544" w:type="dxa"/>
          </w:tcPr>
          <w:p w14:paraId="75D52DC6" w14:textId="77777777" w:rsidR="005053D5" w:rsidRDefault="00000000">
            <w:pPr>
              <w:pStyle w:val="TableParagraph"/>
              <w:spacing w:line="182" w:lineRule="exact"/>
              <w:ind w:left="1944" w:right="18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Conceito</w:t>
            </w:r>
          </w:p>
        </w:tc>
        <w:tc>
          <w:tcPr>
            <w:tcW w:w="1992" w:type="dxa"/>
          </w:tcPr>
          <w:p w14:paraId="0E4A09A2" w14:textId="77777777" w:rsidR="005053D5" w:rsidRDefault="00000000">
            <w:pPr>
              <w:pStyle w:val="TableParagraph"/>
              <w:spacing w:line="180" w:lineRule="exact"/>
              <w:ind w:left="872" w:right="365" w:hanging="37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Conversão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0911F7CD" w14:textId="77777777">
        <w:trPr>
          <w:trHeight w:val="180"/>
        </w:trPr>
        <w:tc>
          <w:tcPr>
            <w:tcW w:w="4544" w:type="dxa"/>
          </w:tcPr>
          <w:p w14:paraId="0A9E5FE2" w14:textId="77777777" w:rsidR="005053D5" w:rsidRDefault="00000000">
            <w:pPr>
              <w:pStyle w:val="TableParagraph"/>
              <w:spacing w:line="161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BOM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(B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B+)</w:t>
            </w:r>
          </w:p>
        </w:tc>
        <w:tc>
          <w:tcPr>
            <w:tcW w:w="1992" w:type="dxa"/>
          </w:tcPr>
          <w:p w14:paraId="78D11B51" w14:textId="77777777" w:rsidR="005053D5" w:rsidRDefault="00000000">
            <w:pPr>
              <w:pStyle w:val="TableParagraph"/>
              <w:spacing w:line="161" w:lineRule="exact"/>
              <w:ind w:left="855" w:right="7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8,00</w:t>
            </w:r>
          </w:p>
        </w:tc>
      </w:tr>
    </w:tbl>
    <w:p w14:paraId="115C333D" w14:textId="77777777" w:rsidR="005053D5" w:rsidRDefault="005053D5">
      <w:pPr>
        <w:pStyle w:val="Corpodetexto"/>
        <w:rPr>
          <w:rFonts w:ascii="Arial"/>
          <w:b/>
          <w:sz w:val="13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1962"/>
      </w:tblGrid>
      <w:tr w:rsidR="005053D5" w14:paraId="4694379A" w14:textId="77777777">
        <w:trPr>
          <w:trHeight w:val="175"/>
        </w:trPr>
        <w:tc>
          <w:tcPr>
            <w:tcW w:w="4574" w:type="dxa"/>
          </w:tcPr>
          <w:p w14:paraId="192674BE" w14:textId="77777777" w:rsidR="005053D5" w:rsidRDefault="00000000">
            <w:pPr>
              <w:pStyle w:val="TableParagraph"/>
              <w:spacing w:line="155" w:lineRule="exact"/>
              <w:ind w:left="1825" w:right="1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Conceito</w:t>
            </w:r>
          </w:p>
        </w:tc>
        <w:tc>
          <w:tcPr>
            <w:tcW w:w="1962" w:type="dxa"/>
          </w:tcPr>
          <w:p w14:paraId="73595EBC" w14:textId="77777777" w:rsidR="005053D5" w:rsidRDefault="00000000">
            <w:pPr>
              <w:pStyle w:val="TableParagraph"/>
              <w:spacing w:line="155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Nota</w:t>
            </w:r>
          </w:p>
        </w:tc>
      </w:tr>
      <w:tr w:rsidR="005053D5" w14:paraId="2CDA8218" w14:textId="77777777">
        <w:trPr>
          <w:trHeight w:val="185"/>
        </w:trPr>
        <w:tc>
          <w:tcPr>
            <w:tcW w:w="4574" w:type="dxa"/>
          </w:tcPr>
          <w:p w14:paraId="3F25D89A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PROFICIENTE</w:t>
            </w:r>
          </w:p>
        </w:tc>
        <w:tc>
          <w:tcPr>
            <w:tcW w:w="1962" w:type="dxa"/>
            <w:vMerge w:val="restart"/>
          </w:tcPr>
          <w:p w14:paraId="29F354A1" w14:textId="77777777" w:rsidR="005053D5" w:rsidRDefault="005053D5">
            <w:pPr>
              <w:pStyle w:val="TableParagraph"/>
              <w:rPr>
                <w:b/>
                <w:sz w:val="18"/>
              </w:rPr>
            </w:pPr>
          </w:p>
          <w:p w14:paraId="77025F4E" w14:textId="77777777" w:rsidR="005053D5" w:rsidRDefault="005053D5">
            <w:pPr>
              <w:pStyle w:val="TableParagraph"/>
              <w:spacing w:before="8"/>
              <w:rPr>
                <w:b/>
              </w:rPr>
            </w:pPr>
          </w:p>
          <w:p w14:paraId="310F23BB" w14:textId="77777777" w:rsidR="005053D5" w:rsidRDefault="00000000">
            <w:pPr>
              <w:pStyle w:val="TableParagraph"/>
              <w:ind w:left="745" w:right="8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7,00</w:t>
            </w:r>
          </w:p>
        </w:tc>
      </w:tr>
      <w:tr w:rsidR="005053D5" w14:paraId="7B286580" w14:textId="77777777">
        <w:trPr>
          <w:trHeight w:val="175"/>
        </w:trPr>
        <w:tc>
          <w:tcPr>
            <w:tcW w:w="4574" w:type="dxa"/>
          </w:tcPr>
          <w:p w14:paraId="55BD9F4B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SIGNIFICATIVO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(SI)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14:paraId="6694F282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122E56D3" w14:textId="77777777">
        <w:trPr>
          <w:trHeight w:val="185"/>
        </w:trPr>
        <w:tc>
          <w:tcPr>
            <w:tcW w:w="4574" w:type="dxa"/>
          </w:tcPr>
          <w:p w14:paraId="57CADE81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REGULAR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BOM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(RB)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14:paraId="1CC6D036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6109E782" w14:textId="77777777">
        <w:trPr>
          <w:trHeight w:val="175"/>
        </w:trPr>
        <w:tc>
          <w:tcPr>
            <w:tcW w:w="4574" w:type="dxa"/>
          </w:tcPr>
          <w:p w14:paraId="16C5A0C4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REGULAR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14:paraId="36B536F3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2836A4C9" w14:textId="77777777">
        <w:trPr>
          <w:trHeight w:val="185"/>
        </w:trPr>
        <w:tc>
          <w:tcPr>
            <w:tcW w:w="4574" w:type="dxa"/>
          </w:tcPr>
          <w:p w14:paraId="54036142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C+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14:paraId="20B7048F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2CEE884C" w14:textId="77777777">
        <w:trPr>
          <w:trHeight w:val="175"/>
        </w:trPr>
        <w:tc>
          <w:tcPr>
            <w:tcW w:w="4574" w:type="dxa"/>
          </w:tcPr>
          <w:p w14:paraId="535C8DC2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SUFICIENTE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14:paraId="20B7240B" w14:textId="77777777" w:rsidR="005053D5" w:rsidRDefault="005053D5">
            <w:pPr>
              <w:rPr>
                <w:sz w:val="2"/>
                <w:szCs w:val="2"/>
              </w:rPr>
            </w:pPr>
          </w:p>
        </w:tc>
      </w:tr>
    </w:tbl>
    <w:p w14:paraId="55EF9E54" w14:textId="77777777" w:rsidR="005053D5" w:rsidRDefault="005053D5">
      <w:pPr>
        <w:pStyle w:val="Corpodetexto"/>
        <w:spacing w:before="4"/>
        <w:rPr>
          <w:rFonts w:ascii="Arial"/>
          <w:b/>
          <w:sz w:val="17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1972"/>
      </w:tblGrid>
      <w:tr w:rsidR="005053D5" w14:paraId="6EBBBA9A" w14:textId="77777777">
        <w:trPr>
          <w:trHeight w:val="355"/>
        </w:trPr>
        <w:tc>
          <w:tcPr>
            <w:tcW w:w="4564" w:type="dxa"/>
          </w:tcPr>
          <w:p w14:paraId="6499EABC" w14:textId="77777777" w:rsidR="005053D5" w:rsidRDefault="00000000">
            <w:pPr>
              <w:pStyle w:val="TableParagraph"/>
              <w:spacing w:line="17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Conceito</w:t>
            </w:r>
          </w:p>
        </w:tc>
        <w:tc>
          <w:tcPr>
            <w:tcW w:w="1972" w:type="dxa"/>
          </w:tcPr>
          <w:p w14:paraId="7FCF0F8D" w14:textId="77777777" w:rsidR="005053D5" w:rsidRDefault="00000000">
            <w:pPr>
              <w:pStyle w:val="TableParagraph"/>
              <w:spacing w:line="170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</w:p>
          <w:p w14:paraId="45948B95" w14:textId="77777777" w:rsidR="005053D5" w:rsidRDefault="00000000">
            <w:pPr>
              <w:pStyle w:val="TableParagraph"/>
              <w:spacing w:line="166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</w:p>
        </w:tc>
      </w:tr>
      <w:tr w:rsidR="005053D5" w14:paraId="27A26159" w14:textId="77777777">
        <w:trPr>
          <w:trHeight w:val="175"/>
        </w:trPr>
        <w:tc>
          <w:tcPr>
            <w:tcW w:w="4564" w:type="dxa"/>
          </w:tcPr>
          <w:p w14:paraId="32F2A03B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MÉDIO</w:t>
            </w:r>
          </w:p>
        </w:tc>
        <w:tc>
          <w:tcPr>
            <w:tcW w:w="1972" w:type="dxa"/>
            <w:vMerge w:val="restart"/>
          </w:tcPr>
          <w:p w14:paraId="20F9BBB2" w14:textId="77777777" w:rsidR="005053D5" w:rsidRDefault="00000000">
            <w:pPr>
              <w:pStyle w:val="TableParagraph"/>
              <w:spacing w:before="87"/>
              <w:ind w:left="805" w:right="7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6,00</w:t>
            </w:r>
          </w:p>
        </w:tc>
      </w:tr>
      <w:tr w:rsidR="005053D5" w14:paraId="76490893" w14:textId="77777777">
        <w:trPr>
          <w:trHeight w:val="185"/>
        </w:trPr>
        <w:tc>
          <w:tcPr>
            <w:tcW w:w="4564" w:type="dxa"/>
          </w:tcPr>
          <w:p w14:paraId="1B7D6A54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APROVADO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MÉDIO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3564C792" w14:textId="77777777" w:rsidR="005053D5" w:rsidRDefault="005053D5">
            <w:pPr>
              <w:rPr>
                <w:sz w:val="2"/>
                <w:szCs w:val="2"/>
              </w:rPr>
            </w:pPr>
          </w:p>
        </w:tc>
      </w:tr>
    </w:tbl>
    <w:p w14:paraId="6ADAD5C1" w14:textId="77777777" w:rsidR="005053D5" w:rsidRDefault="005053D5">
      <w:pPr>
        <w:pStyle w:val="Corpodetexto"/>
        <w:rPr>
          <w:rFonts w:ascii="Arial"/>
          <w:b/>
          <w:sz w:val="20"/>
        </w:rPr>
      </w:pPr>
    </w:p>
    <w:p w14:paraId="68472BBF" w14:textId="77777777" w:rsidR="005053D5" w:rsidRDefault="005053D5">
      <w:pPr>
        <w:pStyle w:val="Corpodetexto"/>
        <w:spacing w:before="10" w:after="1"/>
        <w:rPr>
          <w:rFonts w:ascii="Arial"/>
          <w:b/>
          <w:sz w:val="13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1921"/>
      </w:tblGrid>
      <w:tr w:rsidR="005053D5" w14:paraId="47196FB8" w14:textId="77777777">
        <w:trPr>
          <w:trHeight w:val="355"/>
        </w:trPr>
        <w:tc>
          <w:tcPr>
            <w:tcW w:w="4574" w:type="dxa"/>
          </w:tcPr>
          <w:p w14:paraId="0D66281D" w14:textId="77777777" w:rsidR="005053D5" w:rsidRDefault="00000000">
            <w:pPr>
              <w:pStyle w:val="TableParagraph"/>
              <w:spacing w:line="172" w:lineRule="exact"/>
              <w:ind w:left="1882" w:right="18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Conceito</w:t>
            </w:r>
          </w:p>
        </w:tc>
        <w:tc>
          <w:tcPr>
            <w:tcW w:w="1921" w:type="dxa"/>
          </w:tcPr>
          <w:p w14:paraId="231D9F54" w14:textId="77777777" w:rsidR="005053D5" w:rsidRDefault="00000000">
            <w:pPr>
              <w:pStyle w:val="TableParagraph"/>
              <w:spacing w:line="170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Conversão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</w:p>
          <w:p w14:paraId="4276153C" w14:textId="77777777" w:rsidR="005053D5" w:rsidRDefault="00000000">
            <w:pPr>
              <w:pStyle w:val="TableParagraph"/>
              <w:spacing w:line="166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</w:p>
        </w:tc>
      </w:tr>
      <w:tr w:rsidR="005053D5" w14:paraId="1EC93E0B" w14:textId="77777777">
        <w:trPr>
          <w:trHeight w:val="175"/>
        </w:trPr>
        <w:tc>
          <w:tcPr>
            <w:tcW w:w="4574" w:type="dxa"/>
          </w:tcPr>
          <w:p w14:paraId="35DFC647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INSUFICIENTE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(I)</w:t>
            </w:r>
          </w:p>
        </w:tc>
        <w:tc>
          <w:tcPr>
            <w:tcW w:w="1921" w:type="dxa"/>
            <w:vMerge w:val="restart"/>
          </w:tcPr>
          <w:p w14:paraId="64C662DD" w14:textId="77777777" w:rsidR="005053D5" w:rsidRDefault="005053D5">
            <w:pPr>
              <w:pStyle w:val="TableParagraph"/>
              <w:rPr>
                <w:b/>
                <w:sz w:val="18"/>
              </w:rPr>
            </w:pPr>
          </w:p>
          <w:p w14:paraId="29CBA6A8" w14:textId="77777777" w:rsidR="005053D5" w:rsidRDefault="005053D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4C543DE" w14:textId="77777777" w:rsidR="005053D5" w:rsidRDefault="00000000">
            <w:pPr>
              <w:pStyle w:val="TableParagraph"/>
              <w:ind w:left="839" w:right="7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</w:tr>
      <w:tr w:rsidR="005053D5" w14:paraId="7D5558FE" w14:textId="77777777">
        <w:trPr>
          <w:trHeight w:val="185"/>
        </w:trPr>
        <w:tc>
          <w:tcPr>
            <w:tcW w:w="4574" w:type="dxa"/>
          </w:tcPr>
          <w:p w14:paraId="295DEDC9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INSATISFATÓRIO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(IN)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14:paraId="1377FDEE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3AED7F07" w14:textId="77777777">
        <w:trPr>
          <w:trHeight w:val="175"/>
        </w:trPr>
        <w:tc>
          <w:tcPr>
            <w:tcW w:w="4574" w:type="dxa"/>
          </w:tcPr>
          <w:p w14:paraId="4E43F7B1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NÃO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SATISFATÓRIO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(NS)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14:paraId="20821F0A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32A3B247" w14:textId="77777777">
        <w:trPr>
          <w:trHeight w:val="185"/>
        </w:trPr>
        <w:tc>
          <w:tcPr>
            <w:tcW w:w="4574" w:type="dxa"/>
          </w:tcPr>
          <w:p w14:paraId="442EF274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MÉDIO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INFERIOR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PROGRESSÃO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AVALIADA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(PNA)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14:paraId="58182DD9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402BA35C" w14:textId="77777777">
        <w:trPr>
          <w:trHeight w:val="175"/>
        </w:trPr>
        <w:tc>
          <w:tcPr>
            <w:tcW w:w="4574" w:type="dxa"/>
          </w:tcPr>
          <w:p w14:paraId="4CFB1C78" w14:textId="77777777" w:rsidR="005053D5" w:rsidRDefault="00000000">
            <w:pPr>
              <w:pStyle w:val="TableParagraph"/>
              <w:spacing w:line="155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PROGRESSÃO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INSATISFATÓRIA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(PI)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14:paraId="587FF6CB" w14:textId="77777777" w:rsidR="005053D5" w:rsidRDefault="005053D5">
            <w:pPr>
              <w:rPr>
                <w:sz w:val="2"/>
                <w:szCs w:val="2"/>
              </w:rPr>
            </w:pPr>
          </w:p>
        </w:tc>
      </w:tr>
      <w:tr w:rsidR="005053D5" w14:paraId="0191ACED" w14:textId="77777777">
        <w:trPr>
          <w:trHeight w:val="185"/>
        </w:trPr>
        <w:tc>
          <w:tcPr>
            <w:tcW w:w="4574" w:type="dxa"/>
          </w:tcPr>
          <w:p w14:paraId="6526E38D" w14:textId="77777777" w:rsidR="005053D5" w:rsidRDefault="00000000">
            <w:pPr>
              <w:pStyle w:val="TableParagraph"/>
              <w:spacing w:line="165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14:paraId="1FF47DFA" w14:textId="77777777" w:rsidR="005053D5" w:rsidRDefault="005053D5">
            <w:pPr>
              <w:rPr>
                <w:sz w:val="2"/>
                <w:szCs w:val="2"/>
              </w:rPr>
            </w:pPr>
          </w:p>
        </w:tc>
      </w:tr>
    </w:tbl>
    <w:p w14:paraId="4CA3B00D" w14:textId="77777777" w:rsidR="005053D5" w:rsidRDefault="005053D5">
      <w:pPr>
        <w:pStyle w:val="Corpodetexto"/>
        <w:spacing w:before="7"/>
        <w:rPr>
          <w:rFonts w:ascii="Arial"/>
          <w:b/>
          <w:sz w:val="12"/>
        </w:rPr>
      </w:pPr>
    </w:p>
    <w:p w14:paraId="3EA5C627" w14:textId="77777777" w:rsidR="005053D5" w:rsidRDefault="00000000">
      <w:pPr>
        <w:spacing w:before="95"/>
        <w:ind w:left="264" w:right="12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TABELA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EQUIVALÊNCIA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CONCEITOS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NOTAS</w:t>
      </w:r>
    </w:p>
    <w:p w14:paraId="78AFACE4" w14:textId="77777777" w:rsidR="005053D5" w:rsidRDefault="005053D5">
      <w:pPr>
        <w:pStyle w:val="Corpodetexto"/>
        <w:spacing w:before="8"/>
        <w:rPr>
          <w:rFonts w:ascii="Arial"/>
          <w:b/>
          <w:sz w:val="12"/>
        </w:rPr>
      </w:pPr>
    </w:p>
    <w:tbl>
      <w:tblPr>
        <w:tblW w:w="0" w:type="auto"/>
        <w:tblInd w:w="1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132"/>
      </w:tblGrid>
      <w:tr w:rsidR="005053D5" w14:paraId="178E8E42" w14:textId="77777777">
        <w:trPr>
          <w:trHeight w:val="185"/>
        </w:trPr>
        <w:tc>
          <w:tcPr>
            <w:tcW w:w="2312" w:type="dxa"/>
          </w:tcPr>
          <w:p w14:paraId="0688A828" w14:textId="77777777" w:rsidR="005053D5" w:rsidRDefault="00000000">
            <w:pPr>
              <w:pStyle w:val="TableParagraph"/>
              <w:spacing w:line="165" w:lineRule="exact"/>
              <w:ind w:left="770"/>
              <w:rPr>
                <w:b/>
                <w:sz w:val="16"/>
              </w:rPr>
            </w:pPr>
            <w:r>
              <w:rPr>
                <w:b/>
                <w:sz w:val="16"/>
              </w:rPr>
              <w:t>Conceitos</w:t>
            </w:r>
          </w:p>
        </w:tc>
        <w:tc>
          <w:tcPr>
            <w:tcW w:w="2132" w:type="dxa"/>
          </w:tcPr>
          <w:p w14:paraId="43A7CDCA" w14:textId="77777777" w:rsidR="005053D5" w:rsidRDefault="00000000">
            <w:pPr>
              <w:pStyle w:val="TableParagraph"/>
              <w:spacing w:line="165" w:lineRule="exact"/>
              <w:ind w:left="803"/>
              <w:rPr>
                <w:b/>
                <w:sz w:val="16"/>
              </w:rPr>
            </w:pPr>
            <w:r>
              <w:rPr>
                <w:b/>
                <w:sz w:val="16"/>
              </w:rPr>
              <w:t>Notas</w:t>
            </w:r>
          </w:p>
        </w:tc>
      </w:tr>
      <w:tr w:rsidR="005053D5" w14:paraId="1F3811BF" w14:textId="77777777">
        <w:trPr>
          <w:trHeight w:val="175"/>
        </w:trPr>
        <w:tc>
          <w:tcPr>
            <w:tcW w:w="2312" w:type="dxa"/>
          </w:tcPr>
          <w:p w14:paraId="52F44594" w14:textId="77777777" w:rsidR="005053D5" w:rsidRDefault="00000000">
            <w:pPr>
              <w:pStyle w:val="TableParagraph"/>
              <w:spacing w:line="15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</w:p>
        </w:tc>
        <w:tc>
          <w:tcPr>
            <w:tcW w:w="2132" w:type="dxa"/>
          </w:tcPr>
          <w:p w14:paraId="001E232C" w14:textId="77777777" w:rsidR="005053D5" w:rsidRDefault="00000000">
            <w:pPr>
              <w:pStyle w:val="TableParagraph"/>
              <w:spacing w:line="155" w:lineRule="exact"/>
              <w:ind w:left="82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10,00</w:t>
            </w:r>
          </w:p>
        </w:tc>
      </w:tr>
      <w:tr w:rsidR="005053D5" w14:paraId="666B4870" w14:textId="77777777">
        <w:trPr>
          <w:trHeight w:val="185"/>
        </w:trPr>
        <w:tc>
          <w:tcPr>
            <w:tcW w:w="2312" w:type="dxa"/>
          </w:tcPr>
          <w:p w14:paraId="450DA028" w14:textId="77777777" w:rsidR="005053D5" w:rsidRDefault="00000000">
            <w:pPr>
              <w:pStyle w:val="TableParagraph"/>
              <w:spacing w:line="16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-</w:t>
            </w:r>
          </w:p>
        </w:tc>
        <w:tc>
          <w:tcPr>
            <w:tcW w:w="2132" w:type="dxa"/>
          </w:tcPr>
          <w:p w14:paraId="36C6099B" w14:textId="77777777" w:rsidR="005053D5" w:rsidRDefault="00000000">
            <w:pPr>
              <w:pStyle w:val="TableParagraph"/>
              <w:spacing w:line="16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9,00</w:t>
            </w:r>
          </w:p>
        </w:tc>
      </w:tr>
      <w:tr w:rsidR="005053D5" w14:paraId="16C3CC21" w14:textId="77777777">
        <w:trPr>
          <w:trHeight w:val="175"/>
        </w:trPr>
        <w:tc>
          <w:tcPr>
            <w:tcW w:w="2312" w:type="dxa"/>
          </w:tcPr>
          <w:p w14:paraId="3CC6D551" w14:textId="77777777" w:rsidR="005053D5" w:rsidRDefault="00000000">
            <w:pPr>
              <w:pStyle w:val="TableParagraph"/>
              <w:spacing w:line="15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</w:t>
            </w:r>
          </w:p>
        </w:tc>
        <w:tc>
          <w:tcPr>
            <w:tcW w:w="2132" w:type="dxa"/>
          </w:tcPr>
          <w:p w14:paraId="32F25C18" w14:textId="77777777" w:rsidR="005053D5" w:rsidRDefault="00000000">
            <w:pPr>
              <w:pStyle w:val="TableParagraph"/>
              <w:spacing w:line="15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8,00</w:t>
            </w:r>
          </w:p>
        </w:tc>
      </w:tr>
      <w:tr w:rsidR="005053D5" w14:paraId="46683A96" w14:textId="77777777">
        <w:trPr>
          <w:trHeight w:val="185"/>
        </w:trPr>
        <w:tc>
          <w:tcPr>
            <w:tcW w:w="2312" w:type="dxa"/>
          </w:tcPr>
          <w:p w14:paraId="707AC56F" w14:textId="77777777" w:rsidR="005053D5" w:rsidRDefault="00000000">
            <w:pPr>
              <w:pStyle w:val="TableParagraph"/>
              <w:spacing w:line="16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-</w:t>
            </w:r>
          </w:p>
        </w:tc>
        <w:tc>
          <w:tcPr>
            <w:tcW w:w="2132" w:type="dxa"/>
          </w:tcPr>
          <w:p w14:paraId="30F51D0D" w14:textId="77777777" w:rsidR="005053D5" w:rsidRDefault="00000000">
            <w:pPr>
              <w:pStyle w:val="TableParagraph"/>
              <w:spacing w:line="16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7,00</w:t>
            </w:r>
          </w:p>
        </w:tc>
      </w:tr>
      <w:tr w:rsidR="005053D5" w14:paraId="5B6E9E6A" w14:textId="77777777">
        <w:trPr>
          <w:trHeight w:val="175"/>
        </w:trPr>
        <w:tc>
          <w:tcPr>
            <w:tcW w:w="2312" w:type="dxa"/>
          </w:tcPr>
          <w:p w14:paraId="279C758B" w14:textId="77777777" w:rsidR="005053D5" w:rsidRDefault="00000000">
            <w:pPr>
              <w:pStyle w:val="TableParagraph"/>
              <w:spacing w:line="15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</w:t>
            </w:r>
          </w:p>
        </w:tc>
        <w:tc>
          <w:tcPr>
            <w:tcW w:w="2132" w:type="dxa"/>
          </w:tcPr>
          <w:p w14:paraId="3856224C" w14:textId="77777777" w:rsidR="005053D5" w:rsidRDefault="00000000">
            <w:pPr>
              <w:pStyle w:val="TableParagraph"/>
              <w:spacing w:line="15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6,00</w:t>
            </w:r>
          </w:p>
        </w:tc>
      </w:tr>
      <w:tr w:rsidR="005053D5" w14:paraId="702A2BB3" w14:textId="77777777">
        <w:trPr>
          <w:trHeight w:val="185"/>
        </w:trPr>
        <w:tc>
          <w:tcPr>
            <w:tcW w:w="2312" w:type="dxa"/>
          </w:tcPr>
          <w:p w14:paraId="3DC03C6C" w14:textId="77777777" w:rsidR="005053D5" w:rsidRDefault="00000000">
            <w:pPr>
              <w:pStyle w:val="TableParagraph"/>
              <w:spacing w:line="16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C-</w:t>
            </w:r>
          </w:p>
        </w:tc>
        <w:tc>
          <w:tcPr>
            <w:tcW w:w="2132" w:type="dxa"/>
          </w:tcPr>
          <w:p w14:paraId="12DAD500" w14:textId="77777777" w:rsidR="005053D5" w:rsidRDefault="00000000">
            <w:pPr>
              <w:pStyle w:val="TableParagraph"/>
              <w:spacing w:line="16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5,00</w:t>
            </w:r>
          </w:p>
        </w:tc>
      </w:tr>
      <w:tr w:rsidR="005053D5" w14:paraId="7DF610D6" w14:textId="77777777">
        <w:trPr>
          <w:trHeight w:val="175"/>
        </w:trPr>
        <w:tc>
          <w:tcPr>
            <w:tcW w:w="2312" w:type="dxa"/>
          </w:tcPr>
          <w:p w14:paraId="1CDB75E7" w14:textId="77777777" w:rsidR="005053D5" w:rsidRDefault="00000000">
            <w:pPr>
              <w:pStyle w:val="TableParagraph"/>
              <w:spacing w:line="15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</w:t>
            </w:r>
          </w:p>
        </w:tc>
        <w:tc>
          <w:tcPr>
            <w:tcW w:w="2132" w:type="dxa"/>
          </w:tcPr>
          <w:p w14:paraId="2A46ECC5" w14:textId="77777777" w:rsidR="005053D5" w:rsidRDefault="00000000">
            <w:pPr>
              <w:pStyle w:val="TableParagraph"/>
              <w:spacing w:line="15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4,00</w:t>
            </w:r>
          </w:p>
        </w:tc>
      </w:tr>
      <w:tr w:rsidR="005053D5" w14:paraId="3717B7EA" w14:textId="77777777">
        <w:trPr>
          <w:trHeight w:val="185"/>
        </w:trPr>
        <w:tc>
          <w:tcPr>
            <w:tcW w:w="2312" w:type="dxa"/>
          </w:tcPr>
          <w:p w14:paraId="63F0E8B0" w14:textId="77777777" w:rsidR="005053D5" w:rsidRDefault="00000000">
            <w:pPr>
              <w:pStyle w:val="TableParagraph"/>
              <w:spacing w:line="16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D-</w:t>
            </w:r>
          </w:p>
        </w:tc>
        <w:tc>
          <w:tcPr>
            <w:tcW w:w="2132" w:type="dxa"/>
          </w:tcPr>
          <w:p w14:paraId="2C1B8706" w14:textId="77777777" w:rsidR="005053D5" w:rsidRDefault="00000000">
            <w:pPr>
              <w:pStyle w:val="TableParagraph"/>
              <w:spacing w:line="16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3,00</w:t>
            </w:r>
          </w:p>
        </w:tc>
      </w:tr>
      <w:tr w:rsidR="005053D5" w14:paraId="485B36FE" w14:textId="77777777">
        <w:trPr>
          <w:trHeight w:val="175"/>
        </w:trPr>
        <w:tc>
          <w:tcPr>
            <w:tcW w:w="2312" w:type="dxa"/>
          </w:tcPr>
          <w:p w14:paraId="23F75178" w14:textId="77777777" w:rsidR="005053D5" w:rsidRDefault="00000000">
            <w:pPr>
              <w:pStyle w:val="TableParagraph"/>
              <w:spacing w:line="15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</w:t>
            </w:r>
          </w:p>
        </w:tc>
        <w:tc>
          <w:tcPr>
            <w:tcW w:w="2132" w:type="dxa"/>
          </w:tcPr>
          <w:p w14:paraId="61FD2AAE" w14:textId="77777777" w:rsidR="005053D5" w:rsidRDefault="00000000">
            <w:pPr>
              <w:pStyle w:val="TableParagraph"/>
              <w:spacing w:line="15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2,00</w:t>
            </w:r>
          </w:p>
        </w:tc>
      </w:tr>
      <w:tr w:rsidR="005053D5" w14:paraId="3E07846C" w14:textId="77777777">
        <w:trPr>
          <w:trHeight w:val="185"/>
        </w:trPr>
        <w:tc>
          <w:tcPr>
            <w:tcW w:w="2312" w:type="dxa"/>
          </w:tcPr>
          <w:p w14:paraId="6E5989AF" w14:textId="77777777" w:rsidR="005053D5" w:rsidRDefault="00000000">
            <w:pPr>
              <w:pStyle w:val="TableParagraph"/>
              <w:spacing w:line="165" w:lineRule="exact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E-</w:t>
            </w:r>
          </w:p>
        </w:tc>
        <w:tc>
          <w:tcPr>
            <w:tcW w:w="2132" w:type="dxa"/>
          </w:tcPr>
          <w:p w14:paraId="7C03EF7D" w14:textId="77777777" w:rsidR="005053D5" w:rsidRDefault="00000000">
            <w:pPr>
              <w:pStyle w:val="TableParagraph"/>
              <w:spacing w:line="165" w:lineRule="exact"/>
              <w:ind w:left="8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1,00</w:t>
            </w:r>
          </w:p>
        </w:tc>
      </w:tr>
    </w:tbl>
    <w:p w14:paraId="4170005F" w14:textId="77777777" w:rsidR="005053D5" w:rsidRDefault="00000000">
      <w:pPr>
        <w:spacing w:before="150"/>
        <w:ind w:right="8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TABELA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EQUIVALÊNCIA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MENÇÃO/NOTA</w:t>
      </w:r>
    </w:p>
    <w:p w14:paraId="00CB0DE3" w14:textId="77777777" w:rsidR="005053D5" w:rsidRDefault="005053D5">
      <w:pPr>
        <w:pStyle w:val="Corpodetexto"/>
        <w:rPr>
          <w:rFonts w:ascii="Arial"/>
          <w:b/>
          <w:sz w:val="24"/>
        </w:rPr>
      </w:pPr>
    </w:p>
    <w:tbl>
      <w:tblPr>
        <w:tblW w:w="0" w:type="auto"/>
        <w:tblInd w:w="1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52"/>
      </w:tblGrid>
      <w:tr w:rsidR="005053D5" w14:paraId="7919EFA0" w14:textId="77777777">
        <w:trPr>
          <w:trHeight w:val="355"/>
        </w:trPr>
        <w:tc>
          <w:tcPr>
            <w:tcW w:w="2202" w:type="dxa"/>
          </w:tcPr>
          <w:p w14:paraId="08E07AFC" w14:textId="77777777" w:rsidR="005053D5" w:rsidRDefault="00000000">
            <w:pPr>
              <w:pStyle w:val="TableParagraph"/>
              <w:spacing w:line="182" w:lineRule="exact"/>
              <w:ind w:left="951" w:right="9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</w:tc>
        <w:tc>
          <w:tcPr>
            <w:tcW w:w="2252" w:type="dxa"/>
          </w:tcPr>
          <w:p w14:paraId="26DACDE5" w14:textId="77777777" w:rsidR="005053D5" w:rsidRDefault="00000000">
            <w:pPr>
              <w:pStyle w:val="TableParagraph"/>
              <w:spacing w:line="175" w:lineRule="exact"/>
              <w:ind w:left="545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(SEM</w:t>
            </w:r>
          </w:p>
          <w:p w14:paraId="33199FF3" w14:textId="77777777" w:rsidR="005053D5" w:rsidRDefault="00000000">
            <w:pPr>
              <w:pStyle w:val="TableParagraph"/>
              <w:spacing w:line="161" w:lineRule="exact"/>
              <w:ind w:left="545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RENDIMENTO)</w:t>
            </w:r>
          </w:p>
        </w:tc>
      </w:tr>
      <w:tr w:rsidR="005053D5" w14:paraId="0508E781" w14:textId="77777777">
        <w:trPr>
          <w:trHeight w:val="185"/>
        </w:trPr>
        <w:tc>
          <w:tcPr>
            <w:tcW w:w="2202" w:type="dxa"/>
          </w:tcPr>
          <w:p w14:paraId="730AB41C" w14:textId="77777777" w:rsidR="005053D5" w:rsidRDefault="00000000">
            <w:pPr>
              <w:pStyle w:val="TableParagraph"/>
              <w:spacing w:line="165" w:lineRule="exact"/>
              <w:ind w:left="951" w:right="9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2252" w:type="dxa"/>
          </w:tcPr>
          <w:p w14:paraId="7CAC9CD1" w14:textId="77777777" w:rsidR="005053D5" w:rsidRDefault="00000000">
            <w:pPr>
              <w:pStyle w:val="TableParagraph"/>
              <w:spacing w:line="165" w:lineRule="exact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2,90</w:t>
            </w:r>
          </w:p>
        </w:tc>
      </w:tr>
      <w:tr w:rsidR="005053D5" w14:paraId="0156C6E7" w14:textId="77777777">
        <w:trPr>
          <w:trHeight w:val="175"/>
        </w:trPr>
        <w:tc>
          <w:tcPr>
            <w:tcW w:w="2202" w:type="dxa"/>
          </w:tcPr>
          <w:p w14:paraId="41A5F0CB" w14:textId="77777777" w:rsidR="005053D5" w:rsidRDefault="00000000">
            <w:pPr>
              <w:pStyle w:val="TableParagraph"/>
              <w:spacing w:line="155" w:lineRule="exact"/>
              <w:ind w:left="951" w:right="9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</w:t>
            </w:r>
          </w:p>
        </w:tc>
        <w:tc>
          <w:tcPr>
            <w:tcW w:w="2252" w:type="dxa"/>
          </w:tcPr>
          <w:p w14:paraId="161366AD" w14:textId="77777777" w:rsidR="005053D5" w:rsidRDefault="00000000">
            <w:pPr>
              <w:pStyle w:val="TableParagraph"/>
              <w:spacing w:line="155" w:lineRule="exact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3,00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4,90</w:t>
            </w:r>
          </w:p>
        </w:tc>
      </w:tr>
      <w:tr w:rsidR="005053D5" w14:paraId="613F4957" w14:textId="77777777">
        <w:trPr>
          <w:trHeight w:val="185"/>
        </w:trPr>
        <w:tc>
          <w:tcPr>
            <w:tcW w:w="2202" w:type="dxa"/>
          </w:tcPr>
          <w:p w14:paraId="79194D67" w14:textId="77777777" w:rsidR="005053D5" w:rsidRDefault="00000000">
            <w:pPr>
              <w:pStyle w:val="TableParagraph"/>
              <w:spacing w:line="165" w:lineRule="exact"/>
              <w:ind w:left="951" w:right="9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MM</w:t>
            </w:r>
          </w:p>
        </w:tc>
        <w:tc>
          <w:tcPr>
            <w:tcW w:w="2252" w:type="dxa"/>
          </w:tcPr>
          <w:p w14:paraId="5ABB5F2E" w14:textId="77777777" w:rsidR="005053D5" w:rsidRDefault="00000000">
            <w:pPr>
              <w:pStyle w:val="TableParagraph"/>
              <w:spacing w:line="165" w:lineRule="exact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6,90</w:t>
            </w:r>
          </w:p>
        </w:tc>
      </w:tr>
      <w:tr w:rsidR="005053D5" w14:paraId="21D74072" w14:textId="77777777">
        <w:trPr>
          <w:trHeight w:val="175"/>
        </w:trPr>
        <w:tc>
          <w:tcPr>
            <w:tcW w:w="2202" w:type="dxa"/>
            <w:tcBorders>
              <w:bottom w:val="single" w:sz="6" w:space="0" w:color="000009"/>
            </w:tcBorders>
          </w:tcPr>
          <w:p w14:paraId="53ED8272" w14:textId="77777777" w:rsidR="005053D5" w:rsidRDefault="00000000">
            <w:pPr>
              <w:pStyle w:val="TableParagraph"/>
              <w:spacing w:line="155" w:lineRule="exact"/>
              <w:ind w:left="951" w:right="9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MS</w:t>
            </w:r>
          </w:p>
        </w:tc>
        <w:tc>
          <w:tcPr>
            <w:tcW w:w="2252" w:type="dxa"/>
            <w:tcBorders>
              <w:bottom w:val="single" w:sz="6" w:space="0" w:color="000009"/>
            </w:tcBorders>
          </w:tcPr>
          <w:p w14:paraId="59B22235" w14:textId="77777777" w:rsidR="005053D5" w:rsidRDefault="00000000">
            <w:pPr>
              <w:pStyle w:val="TableParagraph"/>
              <w:spacing w:line="155" w:lineRule="exact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7,00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8,90</w:t>
            </w:r>
          </w:p>
        </w:tc>
      </w:tr>
      <w:tr w:rsidR="005053D5" w14:paraId="7AF20F13" w14:textId="77777777">
        <w:trPr>
          <w:trHeight w:val="185"/>
        </w:trPr>
        <w:tc>
          <w:tcPr>
            <w:tcW w:w="22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9D00C2F" w14:textId="77777777" w:rsidR="005053D5" w:rsidRDefault="00000000">
            <w:pPr>
              <w:pStyle w:val="TableParagraph"/>
              <w:spacing w:line="165" w:lineRule="exact"/>
              <w:ind w:left="951" w:right="9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SS</w:t>
            </w:r>
          </w:p>
        </w:tc>
        <w:tc>
          <w:tcPr>
            <w:tcW w:w="22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D705ED0" w14:textId="77777777" w:rsidR="005053D5" w:rsidRDefault="00000000">
            <w:pPr>
              <w:pStyle w:val="TableParagraph"/>
              <w:spacing w:line="16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9,00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10,00</w:t>
            </w:r>
          </w:p>
        </w:tc>
      </w:tr>
    </w:tbl>
    <w:p w14:paraId="333950FA" w14:textId="77777777" w:rsidR="005053D5" w:rsidRDefault="005053D5">
      <w:pPr>
        <w:pStyle w:val="Corpodetexto"/>
        <w:rPr>
          <w:rFonts w:ascii="Arial"/>
          <w:b/>
        </w:rPr>
      </w:pPr>
    </w:p>
    <w:p w14:paraId="38E45113" w14:textId="77777777" w:rsidR="005053D5" w:rsidRDefault="005053D5">
      <w:pPr>
        <w:pStyle w:val="Corpodetexto"/>
        <w:rPr>
          <w:rFonts w:ascii="Arial"/>
          <w:b/>
        </w:rPr>
      </w:pPr>
    </w:p>
    <w:p w14:paraId="2A071FF8" w14:textId="77777777" w:rsidR="005053D5" w:rsidRDefault="005053D5">
      <w:pPr>
        <w:pStyle w:val="Corpodetexto"/>
        <w:rPr>
          <w:rFonts w:ascii="Arial"/>
          <w:b/>
        </w:rPr>
      </w:pPr>
    </w:p>
    <w:p w14:paraId="6E622D4E" w14:textId="77777777" w:rsidR="005053D5" w:rsidRDefault="005053D5">
      <w:pPr>
        <w:pStyle w:val="Corpodetexto"/>
        <w:rPr>
          <w:rFonts w:ascii="Arial"/>
          <w:b/>
        </w:rPr>
      </w:pPr>
    </w:p>
    <w:p w14:paraId="4770FCBA" w14:textId="77777777" w:rsidR="005053D5" w:rsidRDefault="005053D5">
      <w:pPr>
        <w:pStyle w:val="Corpodetexto"/>
        <w:rPr>
          <w:rFonts w:ascii="Arial"/>
          <w:b/>
        </w:rPr>
      </w:pPr>
    </w:p>
    <w:p w14:paraId="549C3AEB" w14:textId="77777777" w:rsidR="005053D5" w:rsidRDefault="005053D5">
      <w:pPr>
        <w:pStyle w:val="Corpodetexto"/>
        <w:rPr>
          <w:rFonts w:ascii="Arial"/>
          <w:b/>
        </w:rPr>
      </w:pPr>
    </w:p>
    <w:p w14:paraId="088D30ED" w14:textId="77777777" w:rsidR="005053D5" w:rsidRDefault="005053D5">
      <w:pPr>
        <w:pStyle w:val="Corpodetexto"/>
        <w:rPr>
          <w:rFonts w:ascii="Arial"/>
          <w:b/>
        </w:rPr>
      </w:pPr>
    </w:p>
    <w:p w14:paraId="2B9AA8A0" w14:textId="77777777" w:rsidR="005053D5" w:rsidRDefault="005053D5">
      <w:pPr>
        <w:pStyle w:val="Corpodetexto"/>
        <w:rPr>
          <w:rFonts w:ascii="Arial"/>
          <w:b/>
        </w:rPr>
      </w:pPr>
    </w:p>
    <w:p w14:paraId="4518FB07" w14:textId="77777777" w:rsidR="00C228F1" w:rsidRDefault="00C228F1">
      <w:pPr>
        <w:pStyle w:val="Corpodetexto"/>
        <w:rPr>
          <w:rFonts w:ascii="Arial"/>
          <w:b/>
        </w:rPr>
      </w:pPr>
    </w:p>
    <w:p w14:paraId="74D9720C" w14:textId="77777777" w:rsidR="00C228F1" w:rsidRDefault="00C228F1">
      <w:pPr>
        <w:pStyle w:val="Corpodetexto"/>
        <w:rPr>
          <w:rFonts w:ascii="Arial"/>
          <w:b/>
        </w:rPr>
      </w:pPr>
    </w:p>
    <w:p w14:paraId="7838FDD9" w14:textId="77777777" w:rsidR="00C228F1" w:rsidRDefault="00C228F1">
      <w:pPr>
        <w:pStyle w:val="Corpodetexto"/>
        <w:rPr>
          <w:rFonts w:ascii="Arial"/>
          <w:b/>
        </w:rPr>
      </w:pPr>
    </w:p>
    <w:p w14:paraId="76F1402F" w14:textId="77777777" w:rsidR="00C228F1" w:rsidRDefault="00C228F1">
      <w:pPr>
        <w:pStyle w:val="Corpodetexto"/>
        <w:rPr>
          <w:rFonts w:ascii="Arial"/>
          <w:b/>
        </w:rPr>
      </w:pPr>
    </w:p>
    <w:p w14:paraId="285F6F21" w14:textId="77777777" w:rsidR="00C228F1" w:rsidRDefault="00C228F1">
      <w:pPr>
        <w:pStyle w:val="Corpodetexto"/>
        <w:rPr>
          <w:rFonts w:ascii="Arial"/>
          <w:b/>
        </w:rPr>
      </w:pPr>
    </w:p>
    <w:p w14:paraId="0A0BC634" w14:textId="77777777" w:rsidR="00C228F1" w:rsidRDefault="00C228F1">
      <w:pPr>
        <w:pStyle w:val="Corpodetexto"/>
        <w:rPr>
          <w:rFonts w:ascii="Arial"/>
          <w:b/>
        </w:rPr>
      </w:pPr>
    </w:p>
    <w:p w14:paraId="4D64C486" w14:textId="77777777" w:rsidR="00C228F1" w:rsidRDefault="00C228F1">
      <w:pPr>
        <w:pStyle w:val="Corpodetexto"/>
        <w:rPr>
          <w:rFonts w:ascii="Arial"/>
          <w:b/>
        </w:rPr>
      </w:pPr>
    </w:p>
    <w:p w14:paraId="3E31A5F8" w14:textId="77777777" w:rsidR="00C228F1" w:rsidRDefault="00C228F1">
      <w:pPr>
        <w:pStyle w:val="Corpodetexto"/>
        <w:rPr>
          <w:rFonts w:ascii="Arial"/>
          <w:b/>
        </w:rPr>
      </w:pPr>
    </w:p>
    <w:p w14:paraId="00CCD8AA" w14:textId="77777777" w:rsidR="00C228F1" w:rsidRDefault="00C228F1">
      <w:pPr>
        <w:pStyle w:val="Corpodetexto"/>
        <w:rPr>
          <w:rFonts w:ascii="Arial"/>
          <w:b/>
        </w:rPr>
      </w:pPr>
    </w:p>
    <w:p w14:paraId="240741F8" w14:textId="77777777" w:rsidR="00C228F1" w:rsidRDefault="00C228F1">
      <w:pPr>
        <w:pStyle w:val="Corpodetexto"/>
        <w:rPr>
          <w:rFonts w:ascii="Arial"/>
          <w:b/>
        </w:rPr>
      </w:pPr>
    </w:p>
    <w:p w14:paraId="075DFD79" w14:textId="77777777" w:rsidR="00C228F1" w:rsidRDefault="00C228F1">
      <w:pPr>
        <w:pStyle w:val="Corpodetexto"/>
        <w:rPr>
          <w:rFonts w:ascii="Arial"/>
          <w:b/>
        </w:rPr>
      </w:pPr>
    </w:p>
    <w:p w14:paraId="785B3BCE" w14:textId="77777777" w:rsidR="00C228F1" w:rsidRDefault="00C228F1">
      <w:pPr>
        <w:pStyle w:val="Corpodetexto"/>
        <w:rPr>
          <w:rFonts w:ascii="Arial"/>
          <w:b/>
        </w:rPr>
      </w:pPr>
    </w:p>
    <w:p w14:paraId="595D4901" w14:textId="77777777" w:rsidR="00C228F1" w:rsidRDefault="00C228F1">
      <w:pPr>
        <w:pStyle w:val="Corpodetexto"/>
        <w:rPr>
          <w:rFonts w:ascii="Arial"/>
          <w:b/>
        </w:rPr>
      </w:pPr>
    </w:p>
    <w:p w14:paraId="5D8386F7" w14:textId="77777777" w:rsidR="00C228F1" w:rsidRDefault="00C228F1">
      <w:pPr>
        <w:pStyle w:val="Corpodetexto"/>
        <w:rPr>
          <w:rFonts w:ascii="Arial"/>
          <w:b/>
        </w:rPr>
      </w:pPr>
    </w:p>
    <w:p w14:paraId="6743C243" w14:textId="77777777" w:rsidR="005053D5" w:rsidRDefault="005053D5">
      <w:pPr>
        <w:pStyle w:val="Corpodetexto"/>
        <w:rPr>
          <w:rFonts w:ascii="Arial"/>
          <w:b/>
        </w:rPr>
      </w:pPr>
    </w:p>
    <w:p w14:paraId="2D8070C3" w14:textId="54572422" w:rsidR="005053D5" w:rsidRDefault="00000000">
      <w:pPr>
        <w:spacing w:before="149"/>
        <w:ind w:left="4058" w:right="415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lastRenderedPageBreak/>
        <w:t>ANEXO V</w:t>
      </w:r>
      <w:r w:rsidR="00C228F1">
        <w:rPr>
          <w:rFonts w:ascii="Arial"/>
          <w:b/>
          <w:color w:val="000009"/>
          <w:sz w:val="16"/>
        </w:rPr>
        <w:t>I</w:t>
      </w:r>
    </w:p>
    <w:p w14:paraId="3372BC50" w14:textId="77777777" w:rsidR="005053D5" w:rsidRDefault="00000000">
      <w:pPr>
        <w:spacing w:before="16"/>
        <w:ind w:right="12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pacing w:val="-1"/>
          <w:sz w:val="16"/>
        </w:rPr>
        <w:t>MODELO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DE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DECLARAÇÃO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PARA</w:t>
      </w:r>
      <w:r>
        <w:rPr>
          <w:rFonts w:ascii="Arial" w:hAnsi="Arial"/>
          <w:b/>
          <w:color w:val="000009"/>
          <w:spacing w:val="-7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COMPROVAÇÃO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7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ESTUDO</w:t>
      </w:r>
      <w:r>
        <w:rPr>
          <w:rFonts w:ascii="Arial" w:hAnsi="Arial"/>
          <w:b/>
          <w:color w:val="000009"/>
          <w:spacing w:val="-7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EM</w:t>
      </w:r>
      <w:r>
        <w:rPr>
          <w:rFonts w:ascii="Arial" w:hAnsi="Arial"/>
          <w:b/>
          <w:color w:val="000009"/>
          <w:spacing w:val="-9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ESCOLA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PÚBLICA</w:t>
      </w:r>
    </w:p>
    <w:p w14:paraId="53AF09E0" w14:textId="77777777" w:rsidR="005053D5" w:rsidRDefault="005053D5">
      <w:pPr>
        <w:pStyle w:val="Corpodetexto"/>
        <w:rPr>
          <w:rFonts w:ascii="Arial"/>
          <w:b/>
        </w:rPr>
      </w:pPr>
    </w:p>
    <w:p w14:paraId="7D1AB4C8" w14:textId="77777777" w:rsidR="005053D5" w:rsidRDefault="005053D5">
      <w:pPr>
        <w:pStyle w:val="Corpodetexto"/>
        <w:spacing w:before="4"/>
        <w:rPr>
          <w:rFonts w:ascii="Arial"/>
          <w:b/>
          <w:sz w:val="24"/>
        </w:rPr>
      </w:pPr>
    </w:p>
    <w:p w14:paraId="049657C4" w14:textId="77777777" w:rsidR="005053D5" w:rsidRDefault="00000000">
      <w:pPr>
        <w:ind w:left="4035" w:right="4153"/>
        <w:jc w:val="center"/>
        <w:rPr>
          <w:sz w:val="16"/>
        </w:rPr>
      </w:pPr>
      <w:r>
        <w:rPr>
          <w:color w:val="000009"/>
          <w:spacing w:val="-2"/>
          <w:sz w:val="16"/>
        </w:rPr>
        <w:t>FORMA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pacing w:val="-2"/>
          <w:sz w:val="16"/>
        </w:rPr>
        <w:t>CONCOMITANTE</w:t>
      </w:r>
    </w:p>
    <w:p w14:paraId="16B1BE77" w14:textId="77777777" w:rsidR="005053D5" w:rsidRDefault="005053D5">
      <w:pPr>
        <w:pStyle w:val="Corpodetexto"/>
      </w:pPr>
    </w:p>
    <w:p w14:paraId="3BE4A0EA" w14:textId="77777777" w:rsidR="005053D5" w:rsidRDefault="005053D5">
      <w:pPr>
        <w:pStyle w:val="Corpodetexto"/>
        <w:spacing w:before="2"/>
        <w:rPr>
          <w:sz w:val="25"/>
        </w:rPr>
      </w:pPr>
    </w:p>
    <w:p w14:paraId="4CFE0800" w14:textId="77777777" w:rsidR="005053D5" w:rsidRDefault="00000000">
      <w:pPr>
        <w:ind w:left="4036" w:right="4153"/>
        <w:jc w:val="center"/>
        <w:rPr>
          <w:sz w:val="16"/>
        </w:rPr>
      </w:pPr>
      <w:r>
        <w:rPr>
          <w:color w:val="000009"/>
          <w:sz w:val="16"/>
        </w:rPr>
        <w:t>DECLARAÇÃO</w:t>
      </w:r>
    </w:p>
    <w:p w14:paraId="4DC08E68" w14:textId="77777777" w:rsidR="005053D5" w:rsidRDefault="00000000">
      <w:pPr>
        <w:tabs>
          <w:tab w:val="left" w:pos="7189"/>
        </w:tabs>
        <w:spacing w:before="81" w:line="326" w:lineRule="auto"/>
        <w:ind w:left="274" w:right="271"/>
        <w:rPr>
          <w:sz w:val="16"/>
        </w:rPr>
      </w:pPr>
      <w:r>
        <w:rPr>
          <w:color w:val="000009"/>
          <w:sz w:val="16"/>
        </w:rPr>
        <w:t>Declaramos,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para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fins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direito,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que</w:t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está matriculado(a) na 1ª (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), 2ª (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) ou 3ª (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)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série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Ensino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Médio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neste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Estabelecimento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Ensino.</w:t>
      </w:r>
    </w:p>
    <w:p w14:paraId="6F241221" w14:textId="77777777" w:rsidR="005053D5" w:rsidRDefault="00000000">
      <w:pPr>
        <w:spacing w:before="70" w:line="247" w:lineRule="auto"/>
        <w:ind w:left="274"/>
        <w:rPr>
          <w:sz w:val="16"/>
        </w:rPr>
      </w:pPr>
      <w:r>
        <w:rPr>
          <w:color w:val="000009"/>
          <w:sz w:val="16"/>
        </w:rPr>
        <w:t>Declaramos,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ainda,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que o(a) referido(a) aluno(a)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cursou todas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as séries (anos)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Ensino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Fundamental 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as</w:t>
      </w:r>
      <w:r>
        <w:rPr>
          <w:color w:val="000009"/>
          <w:spacing w:val="-34"/>
          <w:sz w:val="16"/>
        </w:rPr>
        <w:t xml:space="preserve"> </w:t>
      </w:r>
      <w:r>
        <w:rPr>
          <w:color w:val="000009"/>
          <w:sz w:val="16"/>
        </w:rPr>
        <w:t>demais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séries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Ensino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Médio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escola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pública,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conforme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consta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seu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histórico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escolar.</w:t>
      </w:r>
    </w:p>
    <w:p w14:paraId="55D880D6" w14:textId="77777777" w:rsidR="005053D5" w:rsidRDefault="005053D5">
      <w:pPr>
        <w:pStyle w:val="Corpodetexto"/>
        <w:rPr>
          <w:sz w:val="20"/>
        </w:rPr>
      </w:pPr>
    </w:p>
    <w:p w14:paraId="6DD36D87" w14:textId="77777777" w:rsidR="005053D5" w:rsidRDefault="005053D5">
      <w:pPr>
        <w:pStyle w:val="Corpodetexto"/>
        <w:spacing w:before="5"/>
        <w:rPr>
          <w:sz w:val="28"/>
        </w:rPr>
      </w:pPr>
    </w:p>
    <w:p w14:paraId="631DC170" w14:textId="77777777" w:rsidR="005053D5" w:rsidRDefault="00000000">
      <w:pPr>
        <w:tabs>
          <w:tab w:val="left" w:pos="1841"/>
          <w:tab w:val="left" w:pos="2732"/>
          <w:tab w:val="left" w:pos="4417"/>
          <w:tab w:val="left" w:pos="5536"/>
        </w:tabs>
        <w:spacing w:before="96"/>
        <w:ind w:left="327"/>
        <w:jc w:val="center"/>
        <w:rPr>
          <w:sz w:val="16"/>
        </w:rPr>
      </w:pPr>
      <w:r>
        <w:rPr>
          <w:rFonts w:ascii="Times New Roman"/>
          <w:color w:val="000009"/>
          <w:sz w:val="16"/>
          <w:u w:val="single" w:color="000008"/>
        </w:rPr>
        <w:t xml:space="preserve"> 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de</w:t>
      </w:r>
      <w:r>
        <w:rPr>
          <w:rFonts w:ascii="Times New Roman"/>
          <w:color w:val="000009"/>
          <w:sz w:val="16"/>
          <w:u w:val="single" w:color="000008"/>
        </w:rPr>
        <w:tab/>
      </w:r>
      <w:proofErr w:type="spellStart"/>
      <w:r>
        <w:rPr>
          <w:color w:val="000009"/>
          <w:sz w:val="16"/>
        </w:rPr>
        <w:t>de</w:t>
      </w:r>
      <w:proofErr w:type="spellEnd"/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20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.</w:t>
      </w:r>
    </w:p>
    <w:p w14:paraId="0792C706" w14:textId="77777777" w:rsidR="005053D5" w:rsidRDefault="005053D5">
      <w:pPr>
        <w:pStyle w:val="Corpodetexto"/>
        <w:rPr>
          <w:sz w:val="20"/>
        </w:rPr>
      </w:pPr>
    </w:p>
    <w:p w14:paraId="24E9E2C9" w14:textId="77777777" w:rsidR="005053D5" w:rsidRDefault="00000000">
      <w:pPr>
        <w:pStyle w:val="Corpodetex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207989E" wp14:editId="78768889">
                <wp:simplePos x="0" y="0"/>
                <wp:positionH relativeFrom="page">
                  <wp:posOffset>2719705</wp:posOffset>
                </wp:positionH>
                <wp:positionV relativeFrom="paragraph">
                  <wp:posOffset>153670</wp:posOffset>
                </wp:positionV>
                <wp:extent cx="2092960" cy="1270"/>
                <wp:effectExtent l="0" t="0" r="0" b="0"/>
                <wp:wrapTopAndBottom/>
                <wp:docPr id="9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6">
                              <a:moveTo>
                                <a:pt x="0" y="0"/>
                              </a:moveTo>
                              <a:lnTo>
                                <a:pt x="3296" y="0"/>
                              </a:lnTo>
                            </a:path>
                          </a:pathLst>
                        </a:custGeom>
                        <a:noFill/>
                        <a:ln w="6407" cap="flat" cmpd="sng">
                          <a:solidFill>
                            <a:srgbClr val="0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2B16F07" id="Freeform 10" o:spid="_x0000_s1026" style="position:absolute;margin-left:214.15pt;margin-top:12.1pt;width:164.8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" path="m,l3296,e" filled="f" strokecolor="#000008" strokeweight=".17797mm">
                <v:path arrowok="t" textboxrect="0,0,3296,1270"/>
                <w10:wrap type="topAndBottom" anchorx="page"/>
              </v:shape>
            </w:pict>
          </mc:Fallback>
        </mc:AlternateContent>
      </w:r>
    </w:p>
    <w:p w14:paraId="3BADF5F0" w14:textId="77777777" w:rsidR="005053D5" w:rsidRDefault="00000000">
      <w:pPr>
        <w:spacing w:line="153" w:lineRule="exact"/>
        <w:ind w:right="95"/>
        <w:jc w:val="center"/>
        <w:rPr>
          <w:sz w:val="16"/>
        </w:rPr>
      </w:pPr>
      <w:r>
        <w:rPr>
          <w:color w:val="000009"/>
          <w:sz w:val="16"/>
        </w:rPr>
        <w:t>Diretor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(carimbo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assinatura)</w:t>
      </w:r>
    </w:p>
    <w:p w14:paraId="1BC0C584" w14:textId="77777777" w:rsidR="005053D5" w:rsidRDefault="005053D5">
      <w:pPr>
        <w:pStyle w:val="Corpodetexto"/>
      </w:pPr>
    </w:p>
    <w:p w14:paraId="4D661DD0" w14:textId="77777777" w:rsidR="005053D5" w:rsidRDefault="005053D5">
      <w:pPr>
        <w:pStyle w:val="Corpodetexto"/>
      </w:pPr>
    </w:p>
    <w:p w14:paraId="61928BA1" w14:textId="77777777" w:rsidR="005053D5" w:rsidRDefault="005053D5">
      <w:pPr>
        <w:pStyle w:val="Corpodetexto"/>
      </w:pPr>
    </w:p>
    <w:p w14:paraId="4E037BE0" w14:textId="77777777" w:rsidR="005053D5" w:rsidRDefault="005053D5">
      <w:pPr>
        <w:pStyle w:val="Corpodetexto"/>
      </w:pPr>
    </w:p>
    <w:p w14:paraId="76B418CA" w14:textId="77777777" w:rsidR="005053D5" w:rsidRDefault="005053D5">
      <w:pPr>
        <w:pStyle w:val="Corpodetexto"/>
      </w:pPr>
    </w:p>
    <w:p w14:paraId="7627E41B" w14:textId="77777777" w:rsidR="005053D5" w:rsidRDefault="005053D5">
      <w:pPr>
        <w:pStyle w:val="Corpodetexto"/>
      </w:pPr>
    </w:p>
    <w:p w14:paraId="7366E135" w14:textId="77777777" w:rsidR="005053D5" w:rsidRDefault="005053D5">
      <w:pPr>
        <w:pStyle w:val="Corpodetexto"/>
      </w:pPr>
    </w:p>
    <w:p w14:paraId="4CDAA2C4" w14:textId="77777777" w:rsidR="005053D5" w:rsidRDefault="005053D5">
      <w:pPr>
        <w:pStyle w:val="Corpodetexto"/>
      </w:pPr>
    </w:p>
    <w:p w14:paraId="7AA3246C" w14:textId="77777777" w:rsidR="005053D5" w:rsidRDefault="005053D5">
      <w:pPr>
        <w:pStyle w:val="Corpodetexto"/>
      </w:pPr>
    </w:p>
    <w:p w14:paraId="5FB940AA" w14:textId="77777777" w:rsidR="005053D5" w:rsidRDefault="005053D5">
      <w:pPr>
        <w:pStyle w:val="Corpodetexto"/>
      </w:pPr>
    </w:p>
    <w:p w14:paraId="60F2964B" w14:textId="77777777" w:rsidR="005053D5" w:rsidRDefault="005053D5">
      <w:pPr>
        <w:pStyle w:val="Corpodetexto"/>
      </w:pPr>
    </w:p>
    <w:p w14:paraId="557CA199" w14:textId="77777777" w:rsidR="005053D5" w:rsidRDefault="005053D5">
      <w:pPr>
        <w:pStyle w:val="Corpodetexto"/>
      </w:pPr>
    </w:p>
    <w:p w14:paraId="29504911" w14:textId="77777777" w:rsidR="005053D5" w:rsidRDefault="005053D5">
      <w:pPr>
        <w:pStyle w:val="Corpodetexto"/>
      </w:pPr>
    </w:p>
    <w:p w14:paraId="080FECE4" w14:textId="77777777" w:rsidR="005053D5" w:rsidRDefault="005053D5">
      <w:pPr>
        <w:pStyle w:val="Corpodetexto"/>
      </w:pPr>
    </w:p>
    <w:p w14:paraId="65FFA6E4" w14:textId="77777777" w:rsidR="005053D5" w:rsidRDefault="005053D5">
      <w:pPr>
        <w:pStyle w:val="Corpodetexto"/>
      </w:pPr>
    </w:p>
    <w:p w14:paraId="1BB25E49" w14:textId="77777777" w:rsidR="005053D5" w:rsidRDefault="005053D5">
      <w:pPr>
        <w:pStyle w:val="Corpodetexto"/>
      </w:pPr>
    </w:p>
    <w:p w14:paraId="24D7C7C0" w14:textId="77777777" w:rsidR="005053D5" w:rsidRDefault="005053D5">
      <w:pPr>
        <w:pStyle w:val="Corpodetexto"/>
        <w:spacing w:before="8"/>
        <w:rPr>
          <w:sz w:val="26"/>
        </w:rPr>
      </w:pPr>
    </w:p>
    <w:p w14:paraId="05F2F1FA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42F7EA47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F3A3755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42C3EE2B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74EDE518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30D5492D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B6BD6A9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6D714654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03D3BC7B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2CAC7EBB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75ACCFF7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519A543A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558BE857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5A696E4A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66C589E0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20199CBD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00DBB6D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05E88CAA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6BB07C27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8F02FF8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5E8BFDB9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58D79871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375CA369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2CA02764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7480ABAC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42B047AC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2D1607F0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CB0D0F1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7E803531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77E1B46C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56CC2D05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69D38E85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158FFA1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06CD87F4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87DCA8E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55184C3C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27921ED5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70DB7304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607CA4BA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27F25F72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419A236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1CC7A0E2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3E3F6EA3" w14:textId="77777777" w:rsidR="00C228F1" w:rsidRDefault="00C228F1">
      <w:pPr>
        <w:spacing w:before="1"/>
        <w:ind w:left="4030" w:right="4153"/>
        <w:jc w:val="center"/>
        <w:rPr>
          <w:rFonts w:ascii="Arial"/>
          <w:b/>
          <w:color w:val="000009"/>
          <w:sz w:val="16"/>
        </w:rPr>
      </w:pPr>
    </w:p>
    <w:p w14:paraId="0516D131" w14:textId="3173B04E" w:rsidR="005053D5" w:rsidRDefault="00000000">
      <w:pPr>
        <w:spacing w:before="1"/>
        <w:ind w:left="4030" w:right="415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lastRenderedPageBreak/>
        <w:t>ANEXO</w:t>
      </w:r>
      <w:r>
        <w:rPr>
          <w:rFonts w:ascii="Arial"/>
          <w:b/>
          <w:color w:val="000009"/>
          <w:spacing w:val="-8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VI</w:t>
      </w:r>
      <w:r w:rsidR="00C228F1">
        <w:rPr>
          <w:rFonts w:ascii="Arial"/>
          <w:b/>
          <w:color w:val="000009"/>
          <w:sz w:val="16"/>
        </w:rPr>
        <w:t>I</w:t>
      </w:r>
    </w:p>
    <w:p w14:paraId="5764005E" w14:textId="77777777" w:rsidR="005053D5" w:rsidRDefault="005053D5">
      <w:pPr>
        <w:pStyle w:val="Corpodetexto"/>
        <w:rPr>
          <w:rFonts w:ascii="Arial"/>
          <w:b/>
        </w:rPr>
      </w:pPr>
    </w:p>
    <w:p w14:paraId="326EFF80" w14:textId="77777777" w:rsidR="005053D5" w:rsidRDefault="005053D5">
      <w:pPr>
        <w:pStyle w:val="Corpodetexto"/>
        <w:spacing w:before="11"/>
        <w:rPr>
          <w:rFonts w:ascii="Arial"/>
          <w:b/>
          <w:sz w:val="19"/>
        </w:rPr>
      </w:pPr>
    </w:p>
    <w:p w14:paraId="674C93CF" w14:textId="77777777" w:rsidR="005053D5" w:rsidRDefault="00000000">
      <w:pPr>
        <w:ind w:right="12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z w:val="16"/>
        </w:rPr>
        <w:t>MODELO</w:t>
      </w:r>
      <w:r>
        <w:rPr>
          <w:rFonts w:ascii="Arial" w:hAnsi="Arial"/>
          <w:b/>
          <w:color w:val="000009"/>
          <w:spacing w:val="-11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DECLARAÇÃO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PARA</w:t>
      </w:r>
      <w:r>
        <w:rPr>
          <w:rFonts w:ascii="Arial" w:hAnsi="Arial"/>
          <w:b/>
          <w:color w:val="000009"/>
          <w:spacing w:val="-11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COMPROVAÇÃO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ESTUDO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EM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ESCOLA</w:t>
      </w:r>
      <w:r>
        <w:rPr>
          <w:rFonts w:ascii="Arial" w:hAnsi="Arial"/>
          <w:b/>
          <w:color w:val="000009"/>
          <w:spacing w:val="-10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PÚBLICA</w:t>
      </w:r>
    </w:p>
    <w:p w14:paraId="7FCF62E2" w14:textId="77777777" w:rsidR="005053D5" w:rsidRDefault="005053D5">
      <w:pPr>
        <w:pStyle w:val="Corpodetexto"/>
        <w:rPr>
          <w:rFonts w:ascii="Arial"/>
          <w:b/>
        </w:rPr>
      </w:pPr>
    </w:p>
    <w:p w14:paraId="52116D83" w14:textId="77777777" w:rsidR="005053D5" w:rsidRDefault="005053D5">
      <w:pPr>
        <w:pStyle w:val="Corpodetexto"/>
        <w:spacing w:before="3"/>
        <w:rPr>
          <w:rFonts w:ascii="Arial"/>
          <w:b/>
          <w:sz w:val="24"/>
        </w:rPr>
      </w:pPr>
    </w:p>
    <w:p w14:paraId="01A32CB6" w14:textId="77777777" w:rsidR="005053D5" w:rsidRDefault="00000000">
      <w:pPr>
        <w:ind w:left="4035" w:right="4153"/>
        <w:jc w:val="center"/>
        <w:rPr>
          <w:sz w:val="16"/>
        </w:rPr>
      </w:pPr>
      <w:r>
        <w:rPr>
          <w:color w:val="000009"/>
          <w:sz w:val="16"/>
        </w:rPr>
        <w:t>FORMA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SUBSEQUENTE</w:t>
      </w:r>
    </w:p>
    <w:p w14:paraId="6BF6E7BB" w14:textId="77777777" w:rsidR="005053D5" w:rsidRDefault="005053D5">
      <w:pPr>
        <w:pStyle w:val="Corpodetexto"/>
      </w:pPr>
    </w:p>
    <w:p w14:paraId="7A24D1D0" w14:textId="77777777" w:rsidR="005053D5" w:rsidRDefault="005053D5">
      <w:pPr>
        <w:pStyle w:val="Corpodetexto"/>
        <w:spacing w:before="4"/>
        <w:rPr>
          <w:sz w:val="24"/>
        </w:rPr>
      </w:pPr>
    </w:p>
    <w:p w14:paraId="71921F0E" w14:textId="77777777" w:rsidR="005053D5" w:rsidRDefault="00000000">
      <w:pPr>
        <w:ind w:left="4036" w:right="4153"/>
        <w:jc w:val="center"/>
        <w:rPr>
          <w:sz w:val="16"/>
        </w:rPr>
      </w:pPr>
      <w:r>
        <w:rPr>
          <w:color w:val="000009"/>
          <w:sz w:val="16"/>
        </w:rPr>
        <w:t>DECLARAÇÃO</w:t>
      </w:r>
    </w:p>
    <w:p w14:paraId="0DBE5E17" w14:textId="77777777" w:rsidR="005053D5" w:rsidRDefault="005053D5">
      <w:pPr>
        <w:pStyle w:val="Corpodetexto"/>
      </w:pPr>
    </w:p>
    <w:p w14:paraId="5B2C5186" w14:textId="77777777" w:rsidR="005053D5" w:rsidRDefault="005053D5">
      <w:pPr>
        <w:pStyle w:val="Corpodetexto"/>
        <w:spacing w:before="4"/>
        <w:rPr>
          <w:sz w:val="26"/>
        </w:rPr>
      </w:pPr>
    </w:p>
    <w:p w14:paraId="4E407239" w14:textId="77777777" w:rsidR="005053D5" w:rsidRDefault="00000000">
      <w:pPr>
        <w:tabs>
          <w:tab w:val="left" w:pos="3044"/>
          <w:tab w:val="left" w:pos="3757"/>
          <w:tab w:val="left" w:pos="4774"/>
          <w:tab w:val="left" w:pos="7754"/>
        </w:tabs>
        <w:spacing w:line="235" w:lineRule="auto"/>
        <w:ind w:left="274" w:right="271"/>
        <w:rPr>
          <w:sz w:val="16"/>
        </w:rPr>
      </w:pPr>
      <w:r>
        <w:rPr>
          <w:color w:val="000009"/>
          <w:sz w:val="16"/>
        </w:rPr>
        <w:t>Declaramos,</w:t>
      </w:r>
      <w:r>
        <w:rPr>
          <w:color w:val="000009"/>
          <w:spacing w:val="82"/>
          <w:sz w:val="16"/>
        </w:rPr>
        <w:t xml:space="preserve"> </w:t>
      </w:r>
      <w:r>
        <w:rPr>
          <w:color w:val="000009"/>
          <w:sz w:val="16"/>
        </w:rPr>
        <w:t>para</w:t>
      </w:r>
      <w:r>
        <w:rPr>
          <w:color w:val="000009"/>
          <w:spacing w:val="83"/>
          <w:sz w:val="16"/>
        </w:rPr>
        <w:t xml:space="preserve"> </w:t>
      </w:r>
      <w:r>
        <w:rPr>
          <w:color w:val="000009"/>
          <w:sz w:val="16"/>
        </w:rPr>
        <w:t>fins</w:t>
      </w:r>
      <w:r>
        <w:rPr>
          <w:color w:val="000009"/>
          <w:spacing w:val="8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82"/>
          <w:sz w:val="16"/>
        </w:rPr>
        <w:t xml:space="preserve"> </w:t>
      </w:r>
      <w:r>
        <w:rPr>
          <w:color w:val="000009"/>
          <w:sz w:val="16"/>
        </w:rPr>
        <w:t>direito,</w:t>
      </w:r>
      <w:r>
        <w:rPr>
          <w:color w:val="000009"/>
          <w:spacing w:val="83"/>
          <w:sz w:val="16"/>
        </w:rPr>
        <w:t xml:space="preserve"> </w:t>
      </w:r>
      <w:r>
        <w:rPr>
          <w:color w:val="000009"/>
          <w:sz w:val="16"/>
        </w:rPr>
        <w:t>que</w:t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concluiu</w:t>
      </w:r>
      <w:r>
        <w:rPr>
          <w:color w:val="000009"/>
          <w:spacing w:val="38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37"/>
          <w:sz w:val="16"/>
        </w:rPr>
        <w:t xml:space="preserve"> </w:t>
      </w:r>
      <w:r>
        <w:rPr>
          <w:color w:val="000009"/>
          <w:sz w:val="16"/>
        </w:rPr>
        <w:t>Ensino</w:t>
      </w:r>
      <w:r>
        <w:rPr>
          <w:color w:val="000009"/>
          <w:spacing w:val="38"/>
          <w:sz w:val="16"/>
        </w:rPr>
        <w:t xml:space="preserve"> </w:t>
      </w:r>
      <w:r>
        <w:rPr>
          <w:color w:val="000009"/>
          <w:sz w:val="16"/>
        </w:rPr>
        <w:t>Médio</w:t>
      </w:r>
      <w:r>
        <w:rPr>
          <w:color w:val="000009"/>
          <w:spacing w:val="39"/>
          <w:sz w:val="16"/>
        </w:rPr>
        <w:t xml:space="preserve"> </w:t>
      </w:r>
      <w:r>
        <w:rPr>
          <w:color w:val="000009"/>
          <w:sz w:val="16"/>
        </w:rPr>
        <w:t>neste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Estabelecimento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Ensino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de</w:t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proofErr w:type="spellStart"/>
      <w:r>
        <w:rPr>
          <w:color w:val="000009"/>
          <w:sz w:val="16"/>
        </w:rPr>
        <w:t>de</w:t>
      </w:r>
      <w:proofErr w:type="spellEnd"/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estando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seu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certificado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fase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de expedição.</w:t>
      </w:r>
    </w:p>
    <w:p w14:paraId="196AC7CE" w14:textId="77777777" w:rsidR="005053D5" w:rsidRDefault="005053D5">
      <w:pPr>
        <w:pStyle w:val="Corpodetexto"/>
        <w:spacing w:before="6"/>
        <w:rPr>
          <w:sz w:val="16"/>
        </w:rPr>
      </w:pPr>
    </w:p>
    <w:p w14:paraId="307FEE2C" w14:textId="77777777" w:rsidR="005053D5" w:rsidRDefault="00000000">
      <w:pPr>
        <w:spacing w:line="235" w:lineRule="auto"/>
        <w:ind w:left="274"/>
        <w:rPr>
          <w:sz w:val="16"/>
        </w:rPr>
      </w:pPr>
      <w:r>
        <w:rPr>
          <w:color w:val="000009"/>
          <w:sz w:val="16"/>
        </w:rPr>
        <w:t>Declaramos,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ainda,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que</w:t>
      </w:r>
      <w:r>
        <w:rPr>
          <w:color w:val="000009"/>
          <w:spacing w:val="25"/>
          <w:sz w:val="16"/>
        </w:rPr>
        <w:t xml:space="preserve"> </w:t>
      </w:r>
      <w:r>
        <w:rPr>
          <w:color w:val="000009"/>
          <w:sz w:val="16"/>
        </w:rPr>
        <w:t>o(a)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referido(a)</w:t>
      </w:r>
      <w:r>
        <w:rPr>
          <w:color w:val="000009"/>
          <w:spacing w:val="24"/>
          <w:sz w:val="16"/>
        </w:rPr>
        <w:t xml:space="preserve"> </w:t>
      </w:r>
      <w:r>
        <w:rPr>
          <w:color w:val="000009"/>
          <w:sz w:val="16"/>
        </w:rPr>
        <w:t>aluno(a)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cursou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todo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Ensino</w:t>
      </w:r>
      <w:r>
        <w:rPr>
          <w:color w:val="000009"/>
          <w:spacing w:val="22"/>
          <w:sz w:val="16"/>
        </w:rPr>
        <w:t xml:space="preserve"> </w:t>
      </w:r>
      <w:r>
        <w:rPr>
          <w:color w:val="000009"/>
          <w:sz w:val="16"/>
        </w:rPr>
        <w:t>Fundamental</w:t>
      </w:r>
      <w:r>
        <w:rPr>
          <w:color w:val="000009"/>
          <w:spacing w:val="26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as</w:t>
      </w:r>
      <w:r>
        <w:rPr>
          <w:color w:val="000009"/>
          <w:spacing w:val="24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séries</w:t>
      </w:r>
      <w:r>
        <w:rPr>
          <w:color w:val="000009"/>
          <w:spacing w:val="23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Ensino</w:t>
      </w:r>
      <w:r>
        <w:rPr>
          <w:color w:val="000009"/>
          <w:spacing w:val="27"/>
          <w:sz w:val="16"/>
        </w:rPr>
        <w:t xml:space="preserve"> </w:t>
      </w:r>
      <w:r>
        <w:rPr>
          <w:color w:val="000009"/>
          <w:sz w:val="16"/>
        </w:rPr>
        <w:t>Médio</w:t>
      </w:r>
      <w:r>
        <w:rPr>
          <w:color w:val="000009"/>
          <w:spacing w:val="26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color w:val="000009"/>
          <w:spacing w:val="27"/>
          <w:sz w:val="16"/>
        </w:rPr>
        <w:t xml:space="preserve"> </w:t>
      </w:r>
      <w:r>
        <w:rPr>
          <w:color w:val="000009"/>
          <w:sz w:val="16"/>
        </w:rPr>
        <w:t>escola</w:t>
      </w:r>
      <w:r>
        <w:rPr>
          <w:color w:val="000009"/>
          <w:spacing w:val="27"/>
          <w:sz w:val="16"/>
        </w:rPr>
        <w:t xml:space="preserve"> </w:t>
      </w:r>
      <w:r>
        <w:rPr>
          <w:color w:val="000009"/>
          <w:sz w:val="16"/>
        </w:rPr>
        <w:t>pública,</w:t>
      </w:r>
      <w:r>
        <w:rPr>
          <w:color w:val="000009"/>
          <w:spacing w:val="-41"/>
          <w:sz w:val="16"/>
        </w:rPr>
        <w:t xml:space="preserve"> </w:t>
      </w:r>
      <w:r>
        <w:rPr>
          <w:color w:val="000009"/>
          <w:sz w:val="16"/>
        </w:rPr>
        <w:t>conforme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consta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no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seu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histórico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escolar.</w:t>
      </w:r>
    </w:p>
    <w:p w14:paraId="36E0DAA3" w14:textId="77777777" w:rsidR="005053D5" w:rsidRDefault="005053D5">
      <w:pPr>
        <w:pStyle w:val="Corpodetexto"/>
        <w:rPr>
          <w:sz w:val="20"/>
        </w:rPr>
      </w:pPr>
    </w:p>
    <w:p w14:paraId="6B307215" w14:textId="77777777" w:rsidR="005053D5" w:rsidRDefault="005053D5">
      <w:pPr>
        <w:pStyle w:val="Corpodetexto"/>
        <w:spacing w:before="9"/>
        <w:rPr>
          <w:sz w:val="29"/>
        </w:rPr>
      </w:pPr>
    </w:p>
    <w:p w14:paraId="3C958BC9" w14:textId="77777777" w:rsidR="005053D5" w:rsidRDefault="00000000">
      <w:pPr>
        <w:tabs>
          <w:tab w:val="left" w:pos="1841"/>
          <w:tab w:val="left" w:pos="2732"/>
          <w:tab w:val="left" w:pos="4417"/>
          <w:tab w:val="left" w:pos="5536"/>
        </w:tabs>
        <w:spacing w:before="95"/>
        <w:ind w:left="327"/>
        <w:jc w:val="center"/>
        <w:rPr>
          <w:sz w:val="16"/>
        </w:rPr>
      </w:pPr>
      <w:r>
        <w:rPr>
          <w:rFonts w:ascii="Times New Roman"/>
          <w:color w:val="000009"/>
          <w:sz w:val="16"/>
          <w:u w:val="single" w:color="000008"/>
        </w:rPr>
        <w:t xml:space="preserve"> 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de</w:t>
      </w:r>
      <w:r>
        <w:rPr>
          <w:rFonts w:ascii="Times New Roman"/>
          <w:color w:val="000009"/>
          <w:sz w:val="16"/>
          <w:u w:val="single" w:color="000008"/>
        </w:rPr>
        <w:tab/>
      </w:r>
      <w:proofErr w:type="spellStart"/>
      <w:r>
        <w:rPr>
          <w:color w:val="000009"/>
          <w:sz w:val="16"/>
        </w:rPr>
        <w:t>de</w:t>
      </w:r>
      <w:proofErr w:type="spellEnd"/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20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.</w:t>
      </w:r>
    </w:p>
    <w:p w14:paraId="5020771C" w14:textId="77777777" w:rsidR="005053D5" w:rsidRDefault="005053D5">
      <w:pPr>
        <w:pStyle w:val="Corpodetexto"/>
        <w:rPr>
          <w:sz w:val="20"/>
        </w:rPr>
      </w:pPr>
    </w:p>
    <w:p w14:paraId="088645E4" w14:textId="77777777" w:rsidR="005053D5" w:rsidRDefault="00000000">
      <w:pPr>
        <w:pStyle w:val="Corpodetex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660F73D" wp14:editId="00F9DFAB">
                <wp:simplePos x="0" y="0"/>
                <wp:positionH relativeFrom="page">
                  <wp:posOffset>2719705</wp:posOffset>
                </wp:positionH>
                <wp:positionV relativeFrom="paragraph">
                  <wp:posOffset>147320</wp:posOffset>
                </wp:positionV>
                <wp:extent cx="2092960" cy="1270"/>
                <wp:effectExtent l="0" t="0" r="0" b="0"/>
                <wp:wrapTopAndBottom/>
                <wp:docPr id="1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6">
                              <a:moveTo>
                                <a:pt x="0" y="0"/>
                              </a:moveTo>
                              <a:lnTo>
                                <a:pt x="3296" y="0"/>
                              </a:lnTo>
                            </a:path>
                          </a:pathLst>
                        </a:custGeom>
                        <a:noFill/>
                        <a:ln w="6407" cap="flat" cmpd="sng">
                          <a:solidFill>
                            <a:srgbClr val="0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BF5A273" id="Freeform 11" o:spid="_x0000_s1026" style="position:absolute;margin-left:214.15pt;margin-top:11.6pt;width:164.8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" path="m,l3296,e" filled="f" strokecolor="#000008" strokeweight=".17797mm">
                <v:path arrowok="t" textboxrect="0,0,3296,1270"/>
                <w10:wrap type="topAndBottom" anchorx="page"/>
              </v:shape>
            </w:pict>
          </mc:Fallback>
        </mc:AlternateContent>
      </w:r>
    </w:p>
    <w:p w14:paraId="2233F1B4" w14:textId="77777777" w:rsidR="005053D5" w:rsidRDefault="00000000">
      <w:pPr>
        <w:spacing w:line="153" w:lineRule="exact"/>
        <w:ind w:right="95"/>
        <w:jc w:val="center"/>
        <w:rPr>
          <w:sz w:val="16"/>
        </w:rPr>
      </w:pPr>
      <w:r>
        <w:rPr>
          <w:color w:val="000009"/>
          <w:sz w:val="16"/>
        </w:rPr>
        <w:t>Diretor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(carimbo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assinatura)</w:t>
      </w:r>
    </w:p>
    <w:p w14:paraId="3DCC50DF" w14:textId="77777777" w:rsidR="005053D5" w:rsidRDefault="005053D5">
      <w:pPr>
        <w:pStyle w:val="Corpodetexto"/>
      </w:pPr>
    </w:p>
    <w:p w14:paraId="6247439E" w14:textId="77777777" w:rsidR="005053D5" w:rsidRDefault="005053D5">
      <w:pPr>
        <w:pStyle w:val="Corpodetexto"/>
      </w:pPr>
    </w:p>
    <w:p w14:paraId="62F9DE9C" w14:textId="77777777" w:rsidR="005053D5" w:rsidRDefault="005053D5">
      <w:pPr>
        <w:pStyle w:val="Corpodetexto"/>
      </w:pPr>
    </w:p>
    <w:p w14:paraId="26DDFB30" w14:textId="77777777" w:rsidR="005053D5" w:rsidRDefault="005053D5">
      <w:pPr>
        <w:pStyle w:val="Corpodetexto"/>
      </w:pPr>
    </w:p>
    <w:p w14:paraId="2CFA2539" w14:textId="77777777" w:rsidR="005053D5" w:rsidRDefault="005053D5">
      <w:pPr>
        <w:pStyle w:val="Corpodetexto"/>
      </w:pPr>
    </w:p>
    <w:p w14:paraId="1372CBCF" w14:textId="77777777" w:rsidR="005053D5" w:rsidRDefault="005053D5">
      <w:pPr>
        <w:pStyle w:val="Corpodetexto"/>
      </w:pPr>
    </w:p>
    <w:p w14:paraId="36017E58" w14:textId="77777777" w:rsidR="005053D5" w:rsidRDefault="005053D5">
      <w:pPr>
        <w:pStyle w:val="Corpodetexto"/>
      </w:pPr>
    </w:p>
    <w:p w14:paraId="7258CE02" w14:textId="77777777" w:rsidR="005053D5" w:rsidRDefault="005053D5">
      <w:pPr>
        <w:pStyle w:val="Corpodetexto"/>
      </w:pPr>
    </w:p>
    <w:p w14:paraId="53E40CF9" w14:textId="77777777" w:rsidR="005053D5" w:rsidRDefault="005053D5">
      <w:pPr>
        <w:pStyle w:val="Corpodetexto"/>
      </w:pPr>
    </w:p>
    <w:p w14:paraId="6ED29C2C" w14:textId="77777777" w:rsidR="005053D5" w:rsidRDefault="005053D5">
      <w:pPr>
        <w:pStyle w:val="Corpodetexto"/>
      </w:pPr>
    </w:p>
    <w:p w14:paraId="20BE3D85" w14:textId="77777777" w:rsidR="005053D5" w:rsidRDefault="005053D5">
      <w:pPr>
        <w:pStyle w:val="Corpodetexto"/>
      </w:pPr>
    </w:p>
    <w:p w14:paraId="3D4AE2C5" w14:textId="77777777" w:rsidR="005053D5" w:rsidRDefault="005053D5">
      <w:pPr>
        <w:pStyle w:val="Corpodetexto"/>
      </w:pPr>
    </w:p>
    <w:p w14:paraId="7CEA7608" w14:textId="77777777" w:rsidR="005053D5" w:rsidRDefault="005053D5">
      <w:pPr>
        <w:pStyle w:val="Corpodetexto"/>
      </w:pPr>
    </w:p>
    <w:p w14:paraId="49BF0246" w14:textId="77777777" w:rsidR="005053D5" w:rsidRDefault="005053D5">
      <w:pPr>
        <w:pStyle w:val="Corpodetexto"/>
      </w:pPr>
    </w:p>
    <w:p w14:paraId="3FC70A87" w14:textId="77777777" w:rsidR="005053D5" w:rsidRDefault="005053D5">
      <w:pPr>
        <w:pStyle w:val="Corpodetexto"/>
      </w:pPr>
    </w:p>
    <w:p w14:paraId="51EBA160" w14:textId="77777777" w:rsidR="005053D5" w:rsidRDefault="005053D5">
      <w:pPr>
        <w:pStyle w:val="Corpodetexto"/>
      </w:pPr>
    </w:p>
    <w:p w14:paraId="579AD2E4" w14:textId="77777777" w:rsidR="005053D5" w:rsidRDefault="005053D5">
      <w:pPr>
        <w:pStyle w:val="Corpodetexto"/>
      </w:pPr>
    </w:p>
    <w:p w14:paraId="4516000B" w14:textId="77777777" w:rsidR="00C228F1" w:rsidRDefault="00C228F1">
      <w:pPr>
        <w:pStyle w:val="Corpodetexto"/>
      </w:pPr>
    </w:p>
    <w:p w14:paraId="13AD999D" w14:textId="77777777" w:rsidR="00C228F1" w:rsidRDefault="00C228F1">
      <w:pPr>
        <w:pStyle w:val="Corpodetexto"/>
      </w:pPr>
    </w:p>
    <w:p w14:paraId="1E32CEBA" w14:textId="77777777" w:rsidR="00C228F1" w:rsidRDefault="00C228F1">
      <w:pPr>
        <w:pStyle w:val="Corpodetexto"/>
      </w:pPr>
    </w:p>
    <w:p w14:paraId="6B1BA60F" w14:textId="77777777" w:rsidR="00C228F1" w:rsidRDefault="00C228F1">
      <w:pPr>
        <w:pStyle w:val="Corpodetexto"/>
      </w:pPr>
    </w:p>
    <w:p w14:paraId="0EDFD655" w14:textId="77777777" w:rsidR="00C228F1" w:rsidRDefault="00C228F1">
      <w:pPr>
        <w:pStyle w:val="Corpodetexto"/>
      </w:pPr>
    </w:p>
    <w:p w14:paraId="5427FA0C" w14:textId="77777777" w:rsidR="00C228F1" w:rsidRDefault="00C228F1">
      <w:pPr>
        <w:pStyle w:val="Corpodetexto"/>
      </w:pPr>
    </w:p>
    <w:p w14:paraId="39C0A589" w14:textId="77777777" w:rsidR="00C228F1" w:rsidRDefault="00C228F1">
      <w:pPr>
        <w:pStyle w:val="Corpodetexto"/>
      </w:pPr>
    </w:p>
    <w:p w14:paraId="16896A2F" w14:textId="77777777" w:rsidR="00C228F1" w:rsidRDefault="00C228F1">
      <w:pPr>
        <w:pStyle w:val="Corpodetexto"/>
      </w:pPr>
    </w:p>
    <w:p w14:paraId="1D6E32F4" w14:textId="77777777" w:rsidR="00C228F1" w:rsidRDefault="00C228F1">
      <w:pPr>
        <w:pStyle w:val="Corpodetexto"/>
      </w:pPr>
    </w:p>
    <w:p w14:paraId="131C0871" w14:textId="77777777" w:rsidR="00C228F1" w:rsidRDefault="00C228F1">
      <w:pPr>
        <w:pStyle w:val="Corpodetexto"/>
      </w:pPr>
    </w:p>
    <w:p w14:paraId="059ED16F" w14:textId="77777777" w:rsidR="00C228F1" w:rsidRDefault="00C228F1">
      <w:pPr>
        <w:pStyle w:val="Corpodetexto"/>
      </w:pPr>
    </w:p>
    <w:p w14:paraId="69D7D3FA" w14:textId="77777777" w:rsidR="00C228F1" w:rsidRDefault="00C228F1">
      <w:pPr>
        <w:pStyle w:val="Corpodetexto"/>
      </w:pPr>
    </w:p>
    <w:p w14:paraId="55C1DAF3" w14:textId="77777777" w:rsidR="00C228F1" w:rsidRDefault="00C228F1">
      <w:pPr>
        <w:pStyle w:val="Corpodetexto"/>
      </w:pPr>
    </w:p>
    <w:p w14:paraId="661E0418" w14:textId="77777777" w:rsidR="00C228F1" w:rsidRDefault="00C228F1">
      <w:pPr>
        <w:pStyle w:val="Corpodetexto"/>
      </w:pPr>
    </w:p>
    <w:p w14:paraId="35335A9C" w14:textId="77777777" w:rsidR="00C228F1" w:rsidRDefault="00C228F1">
      <w:pPr>
        <w:pStyle w:val="Corpodetexto"/>
      </w:pPr>
    </w:p>
    <w:p w14:paraId="2DCB8234" w14:textId="77777777" w:rsidR="00C228F1" w:rsidRDefault="00C228F1">
      <w:pPr>
        <w:pStyle w:val="Corpodetexto"/>
      </w:pPr>
    </w:p>
    <w:p w14:paraId="2ECFD6A4" w14:textId="77777777" w:rsidR="00C228F1" w:rsidRDefault="00C228F1">
      <w:pPr>
        <w:pStyle w:val="Corpodetexto"/>
      </w:pPr>
    </w:p>
    <w:p w14:paraId="5E6763B4" w14:textId="77777777" w:rsidR="00C228F1" w:rsidRDefault="00C228F1">
      <w:pPr>
        <w:pStyle w:val="Corpodetexto"/>
      </w:pPr>
    </w:p>
    <w:p w14:paraId="322E8A97" w14:textId="77777777" w:rsidR="00C228F1" w:rsidRDefault="00C228F1">
      <w:pPr>
        <w:pStyle w:val="Corpodetexto"/>
      </w:pPr>
    </w:p>
    <w:p w14:paraId="71098790" w14:textId="77777777" w:rsidR="00C228F1" w:rsidRDefault="00C228F1">
      <w:pPr>
        <w:pStyle w:val="Corpodetexto"/>
      </w:pPr>
    </w:p>
    <w:p w14:paraId="16958D54" w14:textId="77777777" w:rsidR="00C228F1" w:rsidRDefault="00C228F1">
      <w:pPr>
        <w:pStyle w:val="Corpodetexto"/>
      </w:pPr>
    </w:p>
    <w:p w14:paraId="0EF616D5" w14:textId="77777777" w:rsidR="00C228F1" w:rsidRDefault="00C228F1">
      <w:pPr>
        <w:pStyle w:val="Corpodetexto"/>
      </w:pPr>
    </w:p>
    <w:p w14:paraId="72353BC1" w14:textId="77777777" w:rsidR="00C228F1" w:rsidRDefault="00C228F1">
      <w:pPr>
        <w:pStyle w:val="Corpodetexto"/>
      </w:pPr>
    </w:p>
    <w:p w14:paraId="3000C0D0" w14:textId="77777777" w:rsidR="00C228F1" w:rsidRDefault="00C228F1">
      <w:pPr>
        <w:pStyle w:val="Corpodetexto"/>
      </w:pPr>
    </w:p>
    <w:p w14:paraId="7D9CBB36" w14:textId="77777777" w:rsidR="00C228F1" w:rsidRDefault="00C228F1">
      <w:pPr>
        <w:pStyle w:val="Corpodetexto"/>
      </w:pPr>
    </w:p>
    <w:p w14:paraId="6F37EE34" w14:textId="77777777" w:rsidR="00C228F1" w:rsidRDefault="00C228F1">
      <w:pPr>
        <w:pStyle w:val="Corpodetexto"/>
      </w:pPr>
    </w:p>
    <w:p w14:paraId="3768B28B" w14:textId="77777777" w:rsidR="00C228F1" w:rsidRDefault="00C228F1">
      <w:pPr>
        <w:pStyle w:val="Corpodetexto"/>
      </w:pPr>
    </w:p>
    <w:p w14:paraId="0EB3E4D8" w14:textId="77777777" w:rsidR="00C228F1" w:rsidRDefault="00C228F1">
      <w:pPr>
        <w:pStyle w:val="Corpodetexto"/>
      </w:pPr>
    </w:p>
    <w:p w14:paraId="20DC2FC5" w14:textId="77777777" w:rsidR="00C228F1" w:rsidRDefault="00C228F1">
      <w:pPr>
        <w:pStyle w:val="Corpodetexto"/>
      </w:pPr>
    </w:p>
    <w:p w14:paraId="2DF88AEF" w14:textId="77777777" w:rsidR="00C228F1" w:rsidRDefault="00C228F1">
      <w:pPr>
        <w:pStyle w:val="Corpodetexto"/>
      </w:pPr>
    </w:p>
    <w:p w14:paraId="3C33FFB0" w14:textId="77777777" w:rsidR="00C228F1" w:rsidRDefault="00C228F1">
      <w:pPr>
        <w:pStyle w:val="Corpodetexto"/>
      </w:pPr>
    </w:p>
    <w:p w14:paraId="3255C2B8" w14:textId="77777777" w:rsidR="00C228F1" w:rsidRDefault="00C228F1">
      <w:pPr>
        <w:pStyle w:val="Corpodetexto"/>
      </w:pPr>
    </w:p>
    <w:p w14:paraId="09EC9617" w14:textId="77777777" w:rsidR="00C228F1" w:rsidRDefault="00C228F1">
      <w:pPr>
        <w:pStyle w:val="Corpodetexto"/>
      </w:pPr>
    </w:p>
    <w:p w14:paraId="34B497CD" w14:textId="77777777" w:rsidR="00C228F1" w:rsidRDefault="00C228F1">
      <w:pPr>
        <w:pStyle w:val="Corpodetexto"/>
      </w:pPr>
    </w:p>
    <w:p w14:paraId="5076C0E1" w14:textId="77777777" w:rsidR="00C228F1" w:rsidRDefault="00C228F1">
      <w:pPr>
        <w:pStyle w:val="Corpodetexto"/>
      </w:pPr>
    </w:p>
    <w:p w14:paraId="7F4278E8" w14:textId="77777777" w:rsidR="00C228F1" w:rsidRDefault="00C228F1">
      <w:pPr>
        <w:pStyle w:val="Corpodetexto"/>
      </w:pPr>
    </w:p>
    <w:p w14:paraId="1706A20F" w14:textId="77777777" w:rsidR="00C228F1" w:rsidRDefault="00C228F1">
      <w:pPr>
        <w:pStyle w:val="Corpodetexto"/>
      </w:pPr>
    </w:p>
    <w:p w14:paraId="699947B2" w14:textId="77777777" w:rsidR="005053D5" w:rsidRDefault="005053D5">
      <w:pPr>
        <w:pStyle w:val="Corpodetexto"/>
        <w:spacing w:before="8"/>
        <w:rPr>
          <w:sz w:val="15"/>
        </w:rPr>
      </w:pPr>
    </w:p>
    <w:p w14:paraId="386073D2" w14:textId="3C38B4EE" w:rsidR="005053D5" w:rsidRDefault="00000000" w:rsidP="00C228F1">
      <w:pPr>
        <w:ind w:left="142" w:right="150"/>
        <w:jc w:val="center"/>
        <w:rPr>
          <w:rFonts w:ascii="Arial"/>
          <w:b/>
          <w:color w:val="000009"/>
          <w:sz w:val="16"/>
        </w:rPr>
      </w:pPr>
      <w:r>
        <w:rPr>
          <w:rFonts w:ascii="Arial"/>
          <w:b/>
          <w:color w:val="000009"/>
          <w:sz w:val="16"/>
        </w:rPr>
        <w:t>ANEXO VII</w:t>
      </w:r>
      <w:r w:rsidR="00C228F1">
        <w:rPr>
          <w:rFonts w:ascii="Arial"/>
          <w:b/>
          <w:color w:val="000009"/>
          <w:sz w:val="16"/>
        </w:rPr>
        <w:t xml:space="preserve">I </w:t>
      </w:r>
      <w:r w:rsidR="00C228F1">
        <w:rPr>
          <w:rFonts w:ascii="Arial"/>
          <w:b/>
          <w:color w:val="000009"/>
          <w:sz w:val="16"/>
        </w:rPr>
        <w:t>–</w:t>
      </w:r>
      <w:r w:rsidR="00C228F1">
        <w:rPr>
          <w:rFonts w:ascii="Arial"/>
          <w:b/>
          <w:color w:val="000009"/>
          <w:sz w:val="16"/>
        </w:rPr>
        <w:t xml:space="preserve"> DISTRIBUI</w:t>
      </w:r>
      <w:r w:rsidR="00C228F1">
        <w:rPr>
          <w:rFonts w:ascii="Arial"/>
          <w:b/>
          <w:color w:val="000009"/>
          <w:sz w:val="16"/>
        </w:rPr>
        <w:t>ÇÃ</w:t>
      </w:r>
      <w:r w:rsidR="00C228F1">
        <w:rPr>
          <w:rFonts w:ascii="Arial"/>
          <w:b/>
          <w:color w:val="000009"/>
          <w:sz w:val="16"/>
        </w:rPr>
        <w:t>O DE VAGAS</w:t>
      </w:r>
    </w:p>
    <w:p w14:paraId="07665DB9" w14:textId="6DCBEF64" w:rsidR="00C228F1" w:rsidRDefault="00C228F1" w:rsidP="00C228F1">
      <w:pPr>
        <w:ind w:left="567" w:right="4153"/>
        <w:jc w:val="center"/>
        <w:rPr>
          <w:rFonts w:ascii="Arial"/>
          <w:b/>
          <w:color w:val="000009"/>
          <w:sz w:val="16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7702ACC" wp14:editId="3D75910D">
            <wp:extent cx="5334000" cy="7134225"/>
            <wp:effectExtent l="0" t="0" r="0" b="9525"/>
            <wp:docPr id="3335919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F221" w14:textId="77777777" w:rsidR="00C228F1" w:rsidRDefault="00C228F1">
      <w:pPr>
        <w:ind w:left="4058" w:right="4153"/>
        <w:jc w:val="center"/>
        <w:rPr>
          <w:rFonts w:ascii="Arial"/>
          <w:b/>
          <w:sz w:val="16"/>
        </w:rPr>
      </w:pPr>
    </w:p>
    <w:p w14:paraId="14E4D4E6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39B0B39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1AABDC4F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EAFE432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6F2C81E3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80745A1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6BBA8224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70064C25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0E23312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77F91964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92122C4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D29BC79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736E0642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2E779B99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35121E00" w14:textId="61EA9836" w:rsidR="00C228F1" w:rsidRDefault="00C228F1" w:rsidP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  <w:r>
        <w:rPr>
          <w:rFonts w:ascii="Arial" w:hAnsi="Arial"/>
          <w:b/>
          <w:spacing w:val="-1"/>
          <w:sz w:val="16"/>
        </w:rPr>
        <w:lastRenderedPageBreak/>
        <w:t>ANEXO IX – DISTRIBUIÇÃO DE COTAS</w:t>
      </w:r>
    </w:p>
    <w:p w14:paraId="6FAAC0A7" w14:textId="05227257" w:rsidR="00C228F1" w:rsidRDefault="00C228F1" w:rsidP="00C228F1">
      <w:pPr>
        <w:spacing w:before="71"/>
        <w:ind w:right="95"/>
        <w:rPr>
          <w:rFonts w:ascii="Arial" w:hAnsi="Arial"/>
          <w:b/>
          <w:spacing w:val="-1"/>
          <w:sz w:val="16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6737463" wp14:editId="23300AFE">
            <wp:extent cx="5915025" cy="3686175"/>
            <wp:effectExtent l="0" t="0" r="9525" b="9525"/>
            <wp:docPr id="417126133" name="Imagem 2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26133" name="Imagem 2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AE41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19E6F671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413911F2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4B3D9036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206AF9F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7C83B490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618D8D60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4C1A94AD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769E09A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64497ED8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335C0531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6B090968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1F7B46C7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42140D39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2ABA34D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782B5BEC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6C7371CB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17B9A457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2B7687F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2257949B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C94A254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8308999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3E041E25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46D2D599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75BB1A08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00CB6D08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21EDBF3C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57DBC92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64B9324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626E7CAF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26E42F38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28AD7754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7FCFA439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282A307E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26A73E1E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17009152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1015257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102ED908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346E4C10" w14:textId="77777777" w:rsidR="00C228F1" w:rsidRDefault="00C228F1">
      <w:pPr>
        <w:spacing w:before="71"/>
        <w:ind w:right="95"/>
        <w:jc w:val="center"/>
        <w:rPr>
          <w:rFonts w:ascii="Arial" w:hAnsi="Arial"/>
          <w:b/>
          <w:spacing w:val="-1"/>
          <w:sz w:val="16"/>
        </w:rPr>
      </w:pPr>
    </w:p>
    <w:p w14:paraId="53D93A15" w14:textId="7048D05C" w:rsidR="005053D5" w:rsidRDefault="00000000">
      <w:pPr>
        <w:spacing w:before="71"/>
        <w:ind w:right="9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DOCUMENTAÇÃO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EXIGIDA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MATRÍCULA</w:t>
      </w:r>
    </w:p>
    <w:p w14:paraId="4F9617FC" w14:textId="77777777" w:rsidR="005053D5" w:rsidRDefault="005053D5">
      <w:pPr>
        <w:pStyle w:val="Corpodetexto"/>
        <w:spacing w:before="6"/>
        <w:rPr>
          <w:rFonts w:ascii="Arial"/>
          <w:b/>
          <w:sz w:val="21"/>
        </w:rPr>
      </w:pPr>
    </w:p>
    <w:p w14:paraId="4C230F04" w14:textId="77777777" w:rsidR="005053D5" w:rsidRDefault="00000000">
      <w:pPr>
        <w:pStyle w:val="Ttulo1"/>
        <w:spacing w:before="1"/>
        <w:ind w:left="140" w:firstLine="0"/>
      </w:pPr>
      <w:r>
        <w:t>I.</w:t>
      </w:r>
      <w:r>
        <w:rPr>
          <w:spacing w:val="19"/>
        </w:rPr>
        <w:t xml:space="preserve"> </w:t>
      </w:r>
      <w:r>
        <w:t>DOCUMENTOS</w:t>
      </w:r>
      <w:r>
        <w:rPr>
          <w:spacing w:val="20"/>
        </w:rPr>
        <w:t xml:space="preserve"> </w:t>
      </w:r>
      <w:r>
        <w:t>OBRIGATÓRIOS</w:t>
      </w:r>
      <w:r>
        <w:rPr>
          <w:spacing w:val="20"/>
        </w:rPr>
        <w:t xml:space="preserve"> </w:t>
      </w:r>
      <w:r>
        <w:t>COMUM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TODOS</w:t>
      </w:r>
      <w:r>
        <w:rPr>
          <w:spacing w:val="20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APROVADOS,</w:t>
      </w:r>
      <w:r>
        <w:rPr>
          <w:spacing w:val="20"/>
        </w:rPr>
        <w:t xml:space="preserve"> </w:t>
      </w:r>
      <w:r>
        <w:t>INDEPENDENTE</w:t>
      </w:r>
      <w:r>
        <w:rPr>
          <w:spacing w:val="2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COTA</w:t>
      </w:r>
    </w:p>
    <w:p w14:paraId="7803D894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296"/>
        </w:tabs>
        <w:spacing w:before="33"/>
        <w:rPr>
          <w:sz w:val="18"/>
        </w:rPr>
      </w:pPr>
      <w:r>
        <w:rPr>
          <w:spacing w:val="-1"/>
          <w:w w:val="105"/>
          <w:sz w:val="18"/>
        </w:rPr>
        <w:t>Documento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Identidade;</w:t>
      </w:r>
    </w:p>
    <w:p w14:paraId="46989496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348"/>
        </w:tabs>
        <w:spacing w:before="33"/>
        <w:ind w:left="347" w:hanging="208"/>
        <w:rPr>
          <w:sz w:val="18"/>
        </w:rPr>
      </w:pPr>
      <w:r>
        <w:rPr>
          <w:w w:val="105"/>
          <w:sz w:val="18"/>
        </w:rPr>
        <w:t>Cadastro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Física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CPF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válido;</w:t>
      </w:r>
    </w:p>
    <w:p w14:paraId="66890AD8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400"/>
        </w:tabs>
        <w:spacing w:before="23"/>
        <w:ind w:left="399" w:hanging="260"/>
        <w:rPr>
          <w:sz w:val="18"/>
        </w:rPr>
      </w:pPr>
      <w:r>
        <w:rPr>
          <w:w w:val="105"/>
          <w:sz w:val="18"/>
        </w:rPr>
        <w:t>Candidato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18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anexar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RG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CPF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responsável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legal;</w:t>
      </w:r>
    </w:p>
    <w:p w14:paraId="3271DDD5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404"/>
        </w:tabs>
        <w:spacing w:before="34"/>
        <w:ind w:left="403" w:hanging="264"/>
        <w:rPr>
          <w:sz w:val="18"/>
        </w:rPr>
      </w:pPr>
      <w:r>
        <w:rPr>
          <w:spacing w:val="-1"/>
          <w:w w:val="105"/>
          <w:sz w:val="18"/>
        </w:rPr>
        <w:t>Certidão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Nascimento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Casamento;</w:t>
      </w:r>
    </w:p>
    <w:p w14:paraId="5557F44B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357"/>
        </w:tabs>
        <w:spacing w:before="33" w:line="254" w:lineRule="auto"/>
        <w:ind w:left="140" w:right="197" w:firstLine="0"/>
        <w:rPr>
          <w:sz w:val="18"/>
        </w:rPr>
      </w:pPr>
      <w:r>
        <w:rPr>
          <w:w w:val="105"/>
          <w:sz w:val="18"/>
        </w:rPr>
        <w:t>Documento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quitação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obrigações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Serviço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Militar,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obrigatório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candidatos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sexo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masculino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maiores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18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anos;</w:t>
      </w:r>
    </w:p>
    <w:p w14:paraId="2A43B8C4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417"/>
        </w:tabs>
        <w:spacing w:before="21"/>
        <w:ind w:left="416" w:hanging="277"/>
        <w:rPr>
          <w:sz w:val="18"/>
        </w:rPr>
      </w:pPr>
      <w:r>
        <w:rPr>
          <w:w w:val="105"/>
          <w:sz w:val="18"/>
        </w:rPr>
        <w:t>Título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Eleitor;</w:t>
      </w:r>
    </w:p>
    <w:p w14:paraId="0313F0AD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480"/>
        </w:tabs>
        <w:spacing w:before="34" w:line="254" w:lineRule="auto"/>
        <w:ind w:left="140" w:right="197" w:firstLine="0"/>
        <w:rPr>
          <w:sz w:val="18"/>
        </w:rPr>
      </w:pPr>
      <w:hyperlink r:id="rId10">
        <w:r>
          <w:rPr>
            <w:spacing w:val="-1"/>
            <w:w w:val="105"/>
            <w:sz w:val="18"/>
          </w:rPr>
          <w:t>Certidão</w:t>
        </w:r>
        <w:r>
          <w:rPr>
            <w:spacing w:val="-11"/>
            <w:w w:val="105"/>
            <w:sz w:val="18"/>
          </w:rPr>
          <w:t xml:space="preserve"> </w:t>
        </w:r>
        <w:r>
          <w:rPr>
            <w:spacing w:val="-1"/>
            <w:w w:val="105"/>
            <w:sz w:val="18"/>
          </w:rPr>
          <w:t>de</w:t>
        </w:r>
        <w:r>
          <w:rPr>
            <w:spacing w:val="-11"/>
            <w:w w:val="105"/>
            <w:sz w:val="18"/>
          </w:rPr>
          <w:t xml:space="preserve"> </w:t>
        </w:r>
        <w:r>
          <w:rPr>
            <w:spacing w:val="-1"/>
            <w:w w:val="105"/>
            <w:sz w:val="18"/>
          </w:rPr>
          <w:t>quitação</w:t>
        </w:r>
        <w:r>
          <w:rPr>
            <w:spacing w:val="-11"/>
            <w:w w:val="105"/>
            <w:sz w:val="18"/>
          </w:rPr>
          <w:t xml:space="preserve"> </w:t>
        </w:r>
        <w:r>
          <w:rPr>
            <w:spacing w:val="-1"/>
            <w:w w:val="105"/>
            <w:sz w:val="18"/>
          </w:rPr>
          <w:t>eleitoral</w:t>
        </w:r>
        <w:r>
          <w:rPr>
            <w:spacing w:val="-11"/>
            <w:w w:val="105"/>
            <w:sz w:val="18"/>
          </w:rPr>
          <w:t xml:space="preserve"> </w:t>
        </w:r>
        <w:r>
          <w:rPr>
            <w:spacing w:val="-1"/>
            <w:w w:val="105"/>
            <w:sz w:val="18"/>
          </w:rPr>
          <w:t>-</w:t>
        </w:r>
        <w:r>
          <w:rPr>
            <w:spacing w:val="-11"/>
            <w:w w:val="105"/>
            <w:sz w:val="18"/>
          </w:rPr>
          <w:t xml:space="preserve"> </w:t>
        </w:r>
        <w:r>
          <w:rPr>
            <w:spacing w:val="-1"/>
            <w:w w:val="105"/>
            <w:sz w:val="18"/>
          </w:rPr>
          <w:t>obrigatório</w:t>
        </w:r>
        <w:r>
          <w:rPr>
            <w:spacing w:val="-11"/>
            <w:w w:val="105"/>
            <w:sz w:val="18"/>
          </w:rPr>
          <w:t xml:space="preserve"> </w:t>
        </w:r>
        <w:r>
          <w:rPr>
            <w:w w:val="105"/>
            <w:sz w:val="18"/>
          </w:rPr>
          <w:t>para</w:t>
        </w:r>
        <w:r>
          <w:rPr>
            <w:spacing w:val="-10"/>
            <w:w w:val="105"/>
            <w:sz w:val="18"/>
          </w:rPr>
          <w:t xml:space="preserve"> </w:t>
        </w:r>
        <w:r>
          <w:rPr>
            <w:w w:val="105"/>
            <w:sz w:val="18"/>
          </w:rPr>
          <w:t>maiores</w:t>
        </w:r>
        <w:r>
          <w:rPr>
            <w:spacing w:val="-11"/>
            <w:w w:val="105"/>
            <w:sz w:val="18"/>
          </w:rPr>
          <w:t xml:space="preserve"> </w:t>
        </w:r>
        <w:r>
          <w:rPr>
            <w:w w:val="105"/>
            <w:sz w:val="18"/>
          </w:rPr>
          <w:t>de</w:t>
        </w:r>
        <w:r>
          <w:rPr>
            <w:spacing w:val="-11"/>
            <w:w w:val="105"/>
            <w:sz w:val="18"/>
          </w:rPr>
          <w:t xml:space="preserve"> </w:t>
        </w:r>
        <w:r>
          <w:rPr>
            <w:w w:val="105"/>
            <w:sz w:val="18"/>
          </w:rPr>
          <w:t>18</w:t>
        </w:r>
        <w:r>
          <w:rPr>
            <w:spacing w:val="-11"/>
            <w:w w:val="105"/>
            <w:sz w:val="18"/>
          </w:rPr>
          <w:t xml:space="preserve"> </w:t>
        </w:r>
        <w:r>
          <w:rPr>
            <w:w w:val="105"/>
            <w:sz w:val="18"/>
          </w:rPr>
          <w:t>anos</w:t>
        </w:r>
        <w:r>
          <w:rPr>
            <w:spacing w:val="-11"/>
            <w:w w:val="105"/>
            <w:sz w:val="18"/>
          </w:rPr>
          <w:t xml:space="preserve"> </w:t>
        </w:r>
        <w:r>
          <w:rPr>
            <w:w w:val="105"/>
            <w:sz w:val="18"/>
          </w:rPr>
          <w:t>(site</w:t>
        </w:r>
        <w:r>
          <w:rPr>
            <w:spacing w:val="-11"/>
            <w:w w:val="105"/>
            <w:sz w:val="18"/>
          </w:rPr>
          <w:t xml:space="preserve"> </w:t>
        </w:r>
        <w:r>
          <w:rPr>
            <w:w w:val="105"/>
            <w:sz w:val="18"/>
          </w:rPr>
          <w:t>do</w:t>
        </w:r>
        <w:r>
          <w:rPr>
            <w:spacing w:val="-13"/>
            <w:w w:val="105"/>
            <w:sz w:val="18"/>
          </w:rPr>
          <w:t xml:space="preserve"> </w:t>
        </w:r>
        <w:r>
          <w:rPr>
            <w:w w:val="105"/>
            <w:sz w:val="18"/>
          </w:rPr>
          <w:t>TSE:</w:t>
        </w:r>
        <w:r>
          <w:rPr>
            <w:spacing w:val="-11"/>
            <w:w w:val="105"/>
            <w:sz w:val="18"/>
          </w:rPr>
          <w:t xml:space="preserve"> </w:t>
        </w:r>
        <w:r>
          <w:rPr>
            <w:rFonts w:ascii="Times New Roman" w:hAnsi="Times New Roman"/>
            <w:w w:val="105"/>
            <w:sz w:val="16"/>
          </w:rPr>
          <w:t>https://www.tse.jus.br/eleitor/certidoes/certidao-</w:t>
        </w:r>
        <w:r>
          <w:rPr>
            <w:rFonts w:ascii="Times New Roman" w:hAnsi="Times New Roman"/>
            <w:spacing w:val="1"/>
            <w:w w:val="105"/>
            <w:sz w:val="16"/>
          </w:rPr>
          <w:t xml:space="preserve"> </w:t>
        </w:r>
        <w:r>
          <w:rPr>
            <w:rFonts w:ascii="Times New Roman" w:hAnsi="Times New Roman"/>
            <w:w w:val="105"/>
            <w:sz w:val="16"/>
          </w:rPr>
          <w:t>de-</w:t>
        </w:r>
        <w:proofErr w:type="spellStart"/>
        <w:r>
          <w:rPr>
            <w:rFonts w:ascii="Times New Roman" w:hAnsi="Times New Roman"/>
            <w:w w:val="105"/>
            <w:sz w:val="16"/>
          </w:rPr>
          <w:t>quitacao</w:t>
        </w:r>
        <w:proofErr w:type="spellEnd"/>
        <w:r>
          <w:rPr>
            <w:rFonts w:ascii="Times New Roman" w:hAnsi="Times New Roman"/>
            <w:w w:val="105"/>
            <w:sz w:val="16"/>
          </w:rPr>
          <w:t>-eleitoral</w:t>
        </w:r>
        <w:r>
          <w:rPr>
            <w:w w:val="105"/>
            <w:sz w:val="18"/>
          </w:rPr>
          <w:t>);</w:t>
        </w:r>
      </w:hyperlink>
    </w:p>
    <w:p w14:paraId="2F04DC8A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525"/>
        </w:tabs>
        <w:spacing w:before="21"/>
        <w:ind w:left="524" w:hanging="385"/>
        <w:rPr>
          <w:sz w:val="18"/>
        </w:rPr>
      </w:pPr>
      <w:r>
        <w:rPr>
          <w:w w:val="105"/>
          <w:sz w:val="18"/>
        </w:rPr>
        <w:t>Uma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fotografia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3x4,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frente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recente;</w:t>
      </w:r>
    </w:p>
    <w:p w14:paraId="688D5CBF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421"/>
        </w:tabs>
        <w:spacing w:before="34"/>
        <w:ind w:left="420" w:hanging="281"/>
        <w:rPr>
          <w:sz w:val="18"/>
        </w:rPr>
      </w:pPr>
      <w:r>
        <w:rPr>
          <w:spacing w:val="-1"/>
          <w:w w:val="105"/>
          <w:sz w:val="18"/>
        </w:rPr>
        <w:t>Comprovante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endereço;</w:t>
      </w:r>
    </w:p>
    <w:p w14:paraId="122BE83A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443"/>
        </w:tabs>
        <w:spacing w:before="23" w:line="254" w:lineRule="auto"/>
        <w:ind w:left="140" w:right="197" w:firstLine="0"/>
        <w:rPr>
          <w:sz w:val="18"/>
        </w:rPr>
      </w:pPr>
      <w:r>
        <w:rPr>
          <w:w w:val="105"/>
          <w:sz w:val="18"/>
        </w:rPr>
        <w:t>Candidatos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estrangeiros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carteira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identidade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estrangeiro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permanente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declaração,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oficialmente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traduzida,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equivalência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estudos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feitos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exterior;</w:t>
      </w:r>
    </w:p>
    <w:p w14:paraId="3978AE92" w14:textId="77777777" w:rsidR="005053D5" w:rsidRDefault="00000000">
      <w:pPr>
        <w:pStyle w:val="PargrafodaLista"/>
        <w:numPr>
          <w:ilvl w:val="0"/>
          <w:numId w:val="2"/>
        </w:numPr>
        <w:tabs>
          <w:tab w:val="left" w:pos="417"/>
        </w:tabs>
        <w:spacing w:before="21"/>
        <w:ind w:left="416" w:hanging="277"/>
        <w:rPr>
          <w:sz w:val="18"/>
        </w:rPr>
      </w:pPr>
      <w:r>
        <w:rPr>
          <w:w w:val="105"/>
          <w:sz w:val="18"/>
        </w:rPr>
        <w:t>Termo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autorização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uso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imagem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voz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assinar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matrícula).</w:t>
      </w:r>
    </w:p>
    <w:p w14:paraId="65CDE50A" w14:textId="77777777" w:rsidR="005053D5" w:rsidRDefault="005053D5">
      <w:pPr>
        <w:pStyle w:val="Corpodetexto"/>
        <w:spacing w:before="5"/>
        <w:rPr>
          <w:sz w:val="19"/>
        </w:rPr>
      </w:pPr>
    </w:p>
    <w:p w14:paraId="26D88DD8" w14:textId="77777777" w:rsidR="005053D5" w:rsidRDefault="00000000">
      <w:pPr>
        <w:pStyle w:val="Ttulo1"/>
        <w:ind w:left="140" w:firstLine="0"/>
      </w:pPr>
      <w:r>
        <w:t>II.</w:t>
      </w:r>
      <w:r>
        <w:rPr>
          <w:spacing w:val="24"/>
        </w:rPr>
        <w:t xml:space="preserve"> </w:t>
      </w:r>
      <w:r>
        <w:t>DOCUMENTOS</w:t>
      </w:r>
      <w:r>
        <w:rPr>
          <w:spacing w:val="24"/>
        </w:rPr>
        <w:t xml:space="preserve"> </w:t>
      </w:r>
      <w:r>
        <w:t>ESPECÍFICOS</w:t>
      </w:r>
      <w:r>
        <w:rPr>
          <w:spacing w:val="25"/>
        </w:rPr>
        <w:t xml:space="preserve"> </w:t>
      </w:r>
      <w:r>
        <w:t>OBRIGATÓRIOS</w:t>
      </w:r>
      <w:r>
        <w:rPr>
          <w:spacing w:val="2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AMPLA</w:t>
      </w:r>
      <w:r>
        <w:rPr>
          <w:spacing w:val="14"/>
        </w:rPr>
        <w:t xml:space="preserve"> </w:t>
      </w:r>
      <w:r>
        <w:t>CONCORRÊNCIA</w:t>
      </w:r>
      <w:r>
        <w:rPr>
          <w:spacing w:val="1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SC1-PCD</w:t>
      </w:r>
    </w:p>
    <w:p w14:paraId="5CC66FCF" w14:textId="77777777" w:rsidR="005053D5" w:rsidRDefault="005053D5">
      <w:pPr>
        <w:pStyle w:val="Corpodetexto"/>
        <w:spacing w:before="5"/>
        <w:rPr>
          <w:rFonts w:ascii="Arial"/>
          <w:b/>
          <w:sz w:val="19"/>
        </w:rPr>
      </w:pPr>
    </w:p>
    <w:p w14:paraId="43BC37F5" w14:textId="77777777" w:rsidR="005053D5" w:rsidRDefault="00000000">
      <w:pPr>
        <w:pStyle w:val="PargrafodaLista"/>
        <w:numPr>
          <w:ilvl w:val="0"/>
          <w:numId w:val="3"/>
        </w:numPr>
        <w:tabs>
          <w:tab w:val="left" w:pos="358"/>
        </w:tabs>
        <w:rPr>
          <w:rFonts w:ascii="Arial"/>
          <w:b/>
          <w:sz w:val="18"/>
        </w:rPr>
      </w:pPr>
      <w:r>
        <w:rPr>
          <w:rFonts w:ascii="Arial"/>
          <w:b/>
          <w:sz w:val="18"/>
        </w:rPr>
        <w:t>FORMA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z w:val="18"/>
        </w:rPr>
        <w:t>CONCOMITANTE</w:t>
      </w:r>
    </w:p>
    <w:p w14:paraId="26BB9117" w14:textId="77777777" w:rsidR="005053D5" w:rsidRDefault="005053D5">
      <w:pPr>
        <w:pStyle w:val="Corpodetexto"/>
        <w:spacing w:before="7"/>
        <w:rPr>
          <w:rFonts w:ascii="Arial"/>
          <w:b/>
        </w:rPr>
      </w:pPr>
    </w:p>
    <w:p w14:paraId="04B9E617" w14:textId="77777777" w:rsidR="005053D5" w:rsidRDefault="00000000">
      <w:pPr>
        <w:pStyle w:val="Corpodetexto"/>
        <w:ind w:left="140"/>
      </w:pPr>
      <w:r>
        <w:rPr>
          <w:w w:val="105"/>
        </w:rPr>
        <w:t>I.</w:t>
      </w:r>
      <w:r>
        <w:rPr>
          <w:spacing w:val="-9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9"/>
          <w:w w:val="105"/>
        </w:rPr>
        <w:t xml:space="preserve"> </w:t>
      </w:r>
      <w:r>
        <w:rPr>
          <w:w w:val="105"/>
        </w:rPr>
        <w:t>(original)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matrícula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1ª,</w:t>
      </w:r>
      <w:r>
        <w:rPr>
          <w:spacing w:val="-9"/>
          <w:w w:val="105"/>
        </w:rPr>
        <w:t xml:space="preserve"> </w:t>
      </w:r>
      <w:r>
        <w:rPr>
          <w:w w:val="105"/>
        </w:rPr>
        <w:t>2ª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3ª</w:t>
      </w:r>
      <w:r>
        <w:rPr>
          <w:spacing w:val="-9"/>
          <w:w w:val="105"/>
        </w:rPr>
        <w:t xml:space="preserve"> </w:t>
      </w:r>
      <w:r>
        <w:rPr>
          <w:w w:val="105"/>
        </w:rPr>
        <w:t>série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Ensino</w:t>
      </w:r>
      <w:r>
        <w:rPr>
          <w:spacing w:val="-9"/>
          <w:w w:val="105"/>
        </w:rPr>
        <w:t xml:space="preserve"> </w:t>
      </w:r>
      <w:r>
        <w:rPr>
          <w:w w:val="105"/>
        </w:rPr>
        <w:t>Médio.</w:t>
      </w:r>
    </w:p>
    <w:p w14:paraId="6ABCC5D0" w14:textId="77777777" w:rsidR="005053D5" w:rsidRDefault="005053D5">
      <w:pPr>
        <w:pStyle w:val="Corpodetexto"/>
        <w:spacing w:before="6"/>
      </w:pPr>
    </w:p>
    <w:p w14:paraId="66FDA503" w14:textId="77777777" w:rsidR="005053D5" w:rsidRDefault="00000000">
      <w:pPr>
        <w:pStyle w:val="Ttulo1"/>
        <w:numPr>
          <w:ilvl w:val="0"/>
          <w:numId w:val="3"/>
        </w:numPr>
        <w:tabs>
          <w:tab w:val="left" w:pos="369"/>
        </w:tabs>
        <w:ind w:left="368" w:hanging="229"/>
      </w:pPr>
      <w:r>
        <w:t>FORMA</w:t>
      </w:r>
      <w:r>
        <w:rPr>
          <w:spacing w:val="20"/>
        </w:rPr>
        <w:t xml:space="preserve"> </w:t>
      </w:r>
      <w:r>
        <w:t>SUBSEQUENTE</w:t>
      </w:r>
    </w:p>
    <w:p w14:paraId="2BB045DF" w14:textId="77777777" w:rsidR="005053D5" w:rsidRDefault="005053D5">
      <w:pPr>
        <w:pStyle w:val="Corpodetexto"/>
        <w:spacing w:before="5"/>
        <w:rPr>
          <w:rFonts w:ascii="Arial"/>
          <w:b/>
          <w:sz w:val="19"/>
        </w:rPr>
      </w:pPr>
    </w:p>
    <w:p w14:paraId="2475576D" w14:textId="77777777" w:rsidR="005053D5" w:rsidRDefault="00000000">
      <w:pPr>
        <w:pStyle w:val="Corpodetexto"/>
        <w:ind w:left="140"/>
      </w:pPr>
      <w:r>
        <w:rPr>
          <w:w w:val="105"/>
        </w:rPr>
        <w:t>I.</w:t>
      </w:r>
      <w:r>
        <w:rPr>
          <w:spacing w:val="-11"/>
          <w:w w:val="105"/>
        </w:rPr>
        <w:t xml:space="preserve"> </w:t>
      </w:r>
      <w:r>
        <w:rPr>
          <w:w w:val="105"/>
        </w:rPr>
        <w:t>Certificado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Histórico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Conclusão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Ensino</w:t>
      </w:r>
      <w:r>
        <w:rPr>
          <w:spacing w:val="-11"/>
          <w:w w:val="105"/>
        </w:rPr>
        <w:t xml:space="preserve"> </w:t>
      </w:r>
      <w:r>
        <w:rPr>
          <w:w w:val="105"/>
        </w:rPr>
        <w:t>Médio</w:t>
      </w:r>
      <w:r>
        <w:rPr>
          <w:spacing w:val="-11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11"/>
          <w:w w:val="105"/>
        </w:rPr>
        <w:t xml:space="preserve"> </w:t>
      </w:r>
      <w:r>
        <w:rPr>
          <w:w w:val="105"/>
        </w:rPr>
        <w:t>original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Conclusão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Ensino</w:t>
      </w:r>
      <w:r>
        <w:rPr>
          <w:spacing w:val="-11"/>
          <w:w w:val="105"/>
        </w:rPr>
        <w:t xml:space="preserve"> </w:t>
      </w:r>
      <w:r>
        <w:rPr>
          <w:w w:val="105"/>
        </w:rPr>
        <w:t>Médio.</w:t>
      </w:r>
    </w:p>
    <w:p w14:paraId="44A7BB27" w14:textId="77777777" w:rsidR="005053D5" w:rsidRDefault="005053D5">
      <w:pPr>
        <w:pStyle w:val="Corpodetexto"/>
        <w:spacing w:before="6"/>
      </w:pPr>
    </w:p>
    <w:p w14:paraId="71C396BD" w14:textId="77777777" w:rsidR="005053D5" w:rsidRDefault="00000000">
      <w:pPr>
        <w:pStyle w:val="Ttulo1"/>
        <w:numPr>
          <w:ilvl w:val="0"/>
          <w:numId w:val="3"/>
        </w:numPr>
        <w:tabs>
          <w:tab w:val="left" w:pos="359"/>
        </w:tabs>
        <w:spacing w:before="1"/>
        <w:ind w:hanging="219"/>
      </w:pPr>
      <w:r>
        <w:t>COTA</w:t>
      </w:r>
      <w:r>
        <w:rPr>
          <w:spacing w:val="8"/>
        </w:rPr>
        <w:t xml:space="preserve"> </w:t>
      </w:r>
      <w:r>
        <w:t>PARA AS</w:t>
      </w:r>
      <w:r>
        <w:rPr>
          <w:spacing w:val="18"/>
        </w:rPr>
        <w:t xml:space="preserve"> </w:t>
      </w:r>
      <w:r>
        <w:t>PESSOAS</w:t>
      </w:r>
      <w:r>
        <w:rPr>
          <w:spacing w:val="18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DEFICIÊNCIA</w:t>
      </w:r>
      <w:r>
        <w:rPr>
          <w:spacing w:val="9"/>
        </w:rPr>
        <w:t xml:space="preserve"> </w:t>
      </w:r>
      <w:r>
        <w:t>(SC1-PcD)</w:t>
      </w:r>
    </w:p>
    <w:p w14:paraId="777ACD1D" w14:textId="77777777" w:rsidR="005053D5" w:rsidRDefault="005053D5">
      <w:pPr>
        <w:pStyle w:val="Corpodetexto"/>
        <w:spacing w:before="4"/>
        <w:rPr>
          <w:rFonts w:ascii="Arial"/>
          <w:b/>
          <w:sz w:val="19"/>
        </w:rPr>
      </w:pPr>
    </w:p>
    <w:p w14:paraId="3D1BC680" w14:textId="77777777" w:rsidR="005053D5" w:rsidRDefault="00000000">
      <w:pPr>
        <w:pStyle w:val="Corpodetexto"/>
        <w:spacing w:before="1" w:line="254" w:lineRule="auto"/>
        <w:ind w:left="140"/>
      </w:pPr>
      <w:r>
        <w:rPr>
          <w:w w:val="105"/>
        </w:rPr>
        <w:t>Além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documentos</w:t>
      </w:r>
      <w:r>
        <w:rPr>
          <w:spacing w:val="-6"/>
          <w:w w:val="105"/>
        </w:rPr>
        <w:t xml:space="preserve"> </w:t>
      </w:r>
      <w:r>
        <w:rPr>
          <w:w w:val="105"/>
        </w:rPr>
        <w:t>acima</w:t>
      </w:r>
      <w:r>
        <w:rPr>
          <w:spacing w:val="-6"/>
          <w:w w:val="105"/>
        </w:rPr>
        <w:t xml:space="preserve"> </w:t>
      </w:r>
      <w:r>
        <w:rPr>
          <w:w w:val="105"/>
        </w:rPr>
        <w:t>citados,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candidato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inscreveu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Pessoa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Deficiência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obrigatoriamente</w:t>
      </w:r>
      <w:r>
        <w:rPr>
          <w:spacing w:val="1"/>
          <w:w w:val="105"/>
        </w:rPr>
        <w:t xml:space="preserve"> </w:t>
      </w:r>
      <w:r>
        <w:rPr>
          <w:w w:val="105"/>
        </w:rPr>
        <w:t>anexar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2"/>
          <w:w w:val="105"/>
        </w:rPr>
        <w:t xml:space="preserve"> </w:t>
      </w:r>
      <w:r>
        <w:rPr>
          <w:w w:val="105"/>
        </w:rPr>
        <w:t>abaixo:</w:t>
      </w:r>
    </w:p>
    <w:p w14:paraId="6D9AE4CE" w14:textId="77777777" w:rsidR="005053D5" w:rsidRDefault="005053D5">
      <w:pPr>
        <w:pStyle w:val="Corpodetexto"/>
        <w:spacing w:before="6"/>
        <w:rPr>
          <w:sz w:val="17"/>
        </w:rPr>
      </w:pPr>
    </w:p>
    <w:p w14:paraId="6A48978A" w14:textId="77777777" w:rsidR="005053D5" w:rsidRDefault="00000000">
      <w:pPr>
        <w:pStyle w:val="Corpodetexto"/>
        <w:spacing w:line="254" w:lineRule="auto"/>
        <w:ind w:left="140" w:right="197"/>
        <w:jc w:val="both"/>
      </w:pPr>
      <w:r>
        <w:rPr>
          <w:w w:val="105"/>
        </w:rPr>
        <w:t>I. Laudo médico original, emitido nos últimos doze meses, atestando que é deficiente, a espécie e o grau ou nível da</w:t>
      </w:r>
      <w:r>
        <w:rPr>
          <w:spacing w:val="1"/>
          <w:w w:val="105"/>
        </w:rPr>
        <w:t xml:space="preserve"> </w:t>
      </w:r>
      <w:r>
        <w:rPr>
          <w:w w:val="105"/>
        </w:rPr>
        <w:t>deficiência, com expressa referência ao código correspondente da Classificação Internacional de Doenças (CID-10), 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provável</w:t>
      </w:r>
      <w:r>
        <w:rPr>
          <w:spacing w:val="-2"/>
          <w:w w:val="105"/>
        </w:rPr>
        <w:t xml:space="preserve"> </w:t>
      </w:r>
      <w:r>
        <w:rPr>
          <w:w w:val="105"/>
        </w:rPr>
        <w:t>causa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deficiência.</w:t>
      </w:r>
    </w:p>
    <w:p w14:paraId="7DEA67C4" w14:textId="77777777" w:rsidR="005053D5" w:rsidRDefault="005053D5">
      <w:pPr>
        <w:pStyle w:val="Corpodetexto"/>
        <w:spacing w:before="5"/>
      </w:pPr>
    </w:p>
    <w:p w14:paraId="249BB3DB" w14:textId="77777777" w:rsidR="005053D5" w:rsidRDefault="00000000">
      <w:pPr>
        <w:pStyle w:val="Ttulo1"/>
        <w:numPr>
          <w:ilvl w:val="0"/>
          <w:numId w:val="4"/>
        </w:numPr>
        <w:tabs>
          <w:tab w:val="left" w:pos="415"/>
        </w:tabs>
        <w:spacing w:before="1" w:line="254" w:lineRule="auto"/>
        <w:ind w:right="197" w:firstLine="0"/>
      </w:pPr>
      <w:r>
        <w:rPr>
          <w:w w:val="105"/>
        </w:rPr>
        <w:t>DOCUMENTOS</w:t>
      </w:r>
      <w:r>
        <w:rPr>
          <w:spacing w:val="-7"/>
          <w:w w:val="105"/>
        </w:rPr>
        <w:t xml:space="preserve"> </w:t>
      </w:r>
      <w:r>
        <w:rPr>
          <w:w w:val="105"/>
        </w:rPr>
        <w:t>ESPECÍFICOS</w:t>
      </w:r>
      <w:r>
        <w:rPr>
          <w:spacing w:val="-6"/>
          <w:w w:val="105"/>
        </w:rPr>
        <w:t xml:space="preserve"> </w:t>
      </w:r>
      <w:r>
        <w:rPr>
          <w:w w:val="105"/>
        </w:rPr>
        <w:t>OBRIGATÓRIOS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APROVADOS</w:t>
      </w:r>
      <w:r>
        <w:rPr>
          <w:spacing w:val="-6"/>
          <w:w w:val="105"/>
        </w:rPr>
        <w:t xml:space="preserve"> </w:t>
      </w:r>
      <w:r>
        <w:rPr>
          <w:w w:val="105"/>
        </w:rPr>
        <w:t>NAS</w:t>
      </w:r>
      <w:r>
        <w:rPr>
          <w:spacing w:val="-6"/>
          <w:w w:val="105"/>
        </w:rPr>
        <w:t xml:space="preserve"> </w:t>
      </w:r>
      <w:r>
        <w:rPr>
          <w:w w:val="105"/>
        </w:rPr>
        <w:t>VAGAS</w:t>
      </w:r>
      <w:r>
        <w:rPr>
          <w:spacing w:val="-7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SISTEMA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COTAS</w:t>
      </w:r>
      <w:r>
        <w:rPr>
          <w:spacing w:val="-50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ESCOLA</w:t>
      </w:r>
      <w:r>
        <w:rPr>
          <w:spacing w:val="-9"/>
          <w:w w:val="105"/>
        </w:rPr>
        <w:t xml:space="preserve"> </w:t>
      </w:r>
      <w:r>
        <w:rPr>
          <w:w w:val="105"/>
        </w:rPr>
        <w:t>PÚBLICA</w:t>
      </w:r>
    </w:p>
    <w:p w14:paraId="044F9089" w14:textId="77777777" w:rsidR="005053D5" w:rsidRDefault="005053D5">
      <w:pPr>
        <w:pStyle w:val="Corpodetexto"/>
        <w:spacing w:before="6"/>
        <w:rPr>
          <w:rFonts w:ascii="Arial"/>
          <w:b/>
          <w:sz w:val="17"/>
        </w:rPr>
      </w:pPr>
    </w:p>
    <w:p w14:paraId="7B687F2E" w14:textId="77777777" w:rsidR="005053D5" w:rsidRDefault="00000000">
      <w:pPr>
        <w:pStyle w:val="PargrafodaLista"/>
        <w:numPr>
          <w:ilvl w:val="1"/>
          <w:numId w:val="4"/>
        </w:numPr>
        <w:tabs>
          <w:tab w:val="left" w:pos="386"/>
        </w:tabs>
        <w:spacing w:line="254" w:lineRule="auto"/>
        <w:ind w:right="19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(SC2) Candidatos autodeclarados pretos, pardos ou indígenas, com renda familiar bruta per capita igual ou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inferior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1,5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salário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mínimo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que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tenham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cursado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integralmente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ensino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fundamental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e/ou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ensino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médio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(quando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for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caso)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em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escolas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públicas.</w:t>
      </w:r>
    </w:p>
    <w:p w14:paraId="72E3F661" w14:textId="77777777" w:rsidR="005053D5" w:rsidRDefault="005053D5">
      <w:pPr>
        <w:pStyle w:val="Corpodetexto"/>
        <w:spacing w:before="5"/>
        <w:rPr>
          <w:rFonts w:ascii="Arial"/>
          <w:b/>
        </w:rPr>
      </w:pPr>
    </w:p>
    <w:p w14:paraId="2E6FCC05" w14:textId="77777777" w:rsidR="005053D5" w:rsidRDefault="00000000">
      <w:pPr>
        <w:pStyle w:val="Ttulo1"/>
        <w:numPr>
          <w:ilvl w:val="0"/>
          <w:numId w:val="5"/>
        </w:numPr>
        <w:tabs>
          <w:tab w:val="left" w:pos="358"/>
        </w:tabs>
      </w:pPr>
      <w:r>
        <w:t>FORMA</w:t>
      </w:r>
      <w:r>
        <w:rPr>
          <w:spacing w:val="16"/>
        </w:rPr>
        <w:t xml:space="preserve"> </w:t>
      </w:r>
      <w:r>
        <w:t>CONCOMITANTE</w:t>
      </w:r>
    </w:p>
    <w:p w14:paraId="11F29B22" w14:textId="77777777" w:rsidR="005053D5" w:rsidRDefault="005053D5">
      <w:pPr>
        <w:pStyle w:val="Corpodetexto"/>
        <w:spacing w:before="7"/>
        <w:rPr>
          <w:rFonts w:ascii="Arial"/>
          <w:b/>
        </w:rPr>
      </w:pPr>
    </w:p>
    <w:p w14:paraId="23362D7D" w14:textId="77777777" w:rsidR="005053D5" w:rsidRDefault="00000000">
      <w:pPr>
        <w:pStyle w:val="PargrafodaLista"/>
        <w:numPr>
          <w:ilvl w:val="0"/>
          <w:numId w:val="6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Declaração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(original)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matrícula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1ª,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2ª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3ª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série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707BC87C" w14:textId="77777777" w:rsidR="005053D5" w:rsidRDefault="005053D5">
      <w:pPr>
        <w:pStyle w:val="Corpodetexto"/>
        <w:spacing w:before="6"/>
      </w:pPr>
    </w:p>
    <w:p w14:paraId="57C7201A" w14:textId="77777777" w:rsidR="005053D5" w:rsidRDefault="00000000">
      <w:pPr>
        <w:pStyle w:val="PargrafodaLista"/>
        <w:numPr>
          <w:ilvl w:val="0"/>
          <w:numId w:val="6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0D276462" w14:textId="77777777" w:rsidR="005053D5" w:rsidRDefault="005053D5">
      <w:pPr>
        <w:pStyle w:val="Corpodetexto"/>
        <w:spacing w:before="5"/>
        <w:rPr>
          <w:sz w:val="19"/>
        </w:rPr>
      </w:pPr>
    </w:p>
    <w:p w14:paraId="3B42BC66" w14:textId="77777777" w:rsidR="005053D5" w:rsidRDefault="00000000">
      <w:pPr>
        <w:pStyle w:val="PargrafodaLista"/>
        <w:numPr>
          <w:ilvl w:val="0"/>
          <w:numId w:val="6"/>
        </w:numPr>
        <w:tabs>
          <w:tab w:val="left" w:pos="400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comprobatório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estudos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escola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(todo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séries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Médio),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X;</w:t>
      </w:r>
    </w:p>
    <w:p w14:paraId="0A4262C2" w14:textId="77777777" w:rsidR="005053D5" w:rsidRDefault="005053D5">
      <w:pPr>
        <w:pStyle w:val="Corpodetexto"/>
        <w:spacing w:before="6"/>
        <w:rPr>
          <w:sz w:val="17"/>
        </w:rPr>
      </w:pPr>
    </w:p>
    <w:p w14:paraId="2FD36DD1" w14:textId="77777777" w:rsidR="005053D5" w:rsidRDefault="00000000">
      <w:pPr>
        <w:pStyle w:val="PargrafodaLista"/>
        <w:numPr>
          <w:ilvl w:val="0"/>
          <w:numId w:val="6"/>
        </w:numPr>
        <w:tabs>
          <w:tab w:val="left" w:pos="415"/>
        </w:tabs>
        <w:spacing w:before="1"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 comprobatório de renda familiar bruta mensal, conforme ANEXO VII (obrigatório aos candidatos com renda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 xml:space="preserve">familiar bruta igual ou inferior a 1,5 salário mínimo (um salário mínimo e meio per capita)). Se for </w:t>
      </w:r>
      <w:proofErr w:type="spellStart"/>
      <w:r>
        <w:rPr>
          <w:w w:val="105"/>
          <w:sz w:val="18"/>
        </w:rPr>
        <w:t>contracheque</w:t>
      </w:r>
      <w:proofErr w:type="spellEnd"/>
      <w:r>
        <w:rPr>
          <w:w w:val="105"/>
          <w:sz w:val="18"/>
        </w:rPr>
        <w:t>, apresentar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(três)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últimos.</w:t>
      </w:r>
    </w:p>
    <w:p w14:paraId="5D28AD63" w14:textId="77777777" w:rsidR="005053D5" w:rsidRDefault="005053D5">
      <w:pPr>
        <w:pStyle w:val="Corpodetexto"/>
        <w:spacing w:before="5"/>
      </w:pPr>
    </w:p>
    <w:p w14:paraId="7C908D39" w14:textId="77777777" w:rsidR="005053D5" w:rsidRDefault="00000000">
      <w:pPr>
        <w:pStyle w:val="Ttulo1"/>
        <w:numPr>
          <w:ilvl w:val="0"/>
          <w:numId w:val="5"/>
        </w:numPr>
        <w:tabs>
          <w:tab w:val="left" w:pos="369"/>
        </w:tabs>
        <w:ind w:left="368" w:hanging="229"/>
      </w:pPr>
      <w:r>
        <w:t>FORMA</w:t>
      </w:r>
      <w:r>
        <w:rPr>
          <w:spacing w:val="20"/>
        </w:rPr>
        <w:t xml:space="preserve"> </w:t>
      </w:r>
      <w:r>
        <w:t>SUBSEQUENTE</w:t>
      </w:r>
    </w:p>
    <w:p w14:paraId="5086B0E0" w14:textId="77777777" w:rsidR="005053D5" w:rsidRDefault="005053D5">
      <w:pPr>
        <w:pStyle w:val="Corpodetexto"/>
        <w:spacing w:before="7"/>
        <w:rPr>
          <w:rFonts w:ascii="Arial"/>
          <w:b/>
        </w:rPr>
      </w:pPr>
    </w:p>
    <w:p w14:paraId="5A3C743D" w14:textId="77777777" w:rsidR="005053D5" w:rsidRDefault="00000000">
      <w:pPr>
        <w:pStyle w:val="PargrafodaLista"/>
        <w:numPr>
          <w:ilvl w:val="0"/>
          <w:numId w:val="7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Médio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original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5C443375" w14:textId="77777777" w:rsidR="005053D5" w:rsidRDefault="005053D5">
      <w:pPr>
        <w:pStyle w:val="Corpodetexto"/>
        <w:spacing w:before="6"/>
      </w:pPr>
    </w:p>
    <w:p w14:paraId="3F76ED8A" w14:textId="77777777" w:rsidR="005053D5" w:rsidRDefault="00000000">
      <w:pPr>
        <w:pStyle w:val="PargrafodaLista"/>
        <w:numPr>
          <w:ilvl w:val="0"/>
          <w:numId w:val="7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50839F66" w14:textId="77777777" w:rsidR="005053D5" w:rsidRDefault="005053D5">
      <w:pPr>
        <w:pStyle w:val="Corpodetexto"/>
        <w:spacing w:before="5"/>
        <w:rPr>
          <w:sz w:val="19"/>
        </w:rPr>
      </w:pPr>
    </w:p>
    <w:p w14:paraId="6486E4D8" w14:textId="77777777" w:rsidR="005053D5" w:rsidRDefault="00000000">
      <w:pPr>
        <w:pStyle w:val="PargrafodaLista"/>
        <w:numPr>
          <w:ilvl w:val="0"/>
          <w:numId w:val="7"/>
        </w:numPr>
        <w:tabs>
          <w:tab w:val="left" w:pos="411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 comprobatório de renda familiar bruta mensal, conforme ANEXO VII (obrigatório aos candidatos com renda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 xml:space="preserve">familiar bruta igual ou inferior a 1,5 salário mínimo (um salário mínimo e meio per capita)). Se for </w:t>
      </w:r>
      <w:proofErr w:type="spellStart"/>
      <w:r>
        <w:rPr>
          <w:w w:val="105"/>
          <w:sz w:val="18"/>
        </w:rPr>
        <w:t>contracheque</w:t>
      </w:r>
      <w:proofErr w:type="spellEnd"/>
      <w:r>
        <w:rPr>
          <w:w w:val="105"/>
          <w:sz w:val="18"/>
        </w:rPr>
        <w:t>, apresentar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(três)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últimos;</w:t>
      </w:r>
    </w:p>
    <w:p w14:paraId="260615AD" w14:textId="77777777" w:rsidR="005053D5" w:rsidRDefault="005053D5">
      <w:pPr>
        <w:pStyle w:val="Corpodetexto"/>
        <w:spacing w:before="7"/>
        <w:rPr>
          <w:sz w:val="17"/>
        </w:rPr>
      </w:pPr>
    </w:p>
    <w:p w14:paraId="527A5434" w14:textId="77777777" w:rsidR="005053D5" w:rsidRDefault="00000000">
      <w:pPr>
        <w:pStyle w:val="PargrafodaLista"/>
        <w:numPr>
          <w:ilvl w:val="0"/>
          <w:numId w:val="7"/>
        </w:numPr>
        <w:tabs>
          <w:tab w:val="left" w:pos="420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 que comprove ter o candidato cursado todo o Ensino Fundamental (1º ano ao 9º ano) e Médio em escola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XI.</w:t>
      </w:r>
    </w:p>
    <w:p w14:paraId="39FD3E3C" w14:textId="77777777" w:rsidR="005053D5" w:rsidRDefault="005053D5">
      <w:pPr>
        <w:spacing w:line="254" w:lineRule="auto"/>
        <w:jc w:val="both"/>
        <w:rPr>
          <w:sz w:val="18"/>
        </w:rPr>
        <w:sectPr w:rsidR="005053D5">
          <w:pgSz w:w="11900" w:h="16840"/>
          <w:pgMar w:top="620" w:right="600" w:bottom="280" w:left="660" w:header="720" w:footer="720" w:gutter="0"/>
          <w:cols w:space="720"/>
        </w:sectPr>
      </w:pPr>
    </w:p>
    <w:p w14:paraId="43495A7D" w14:textId="77777777" w:rsidR="005053D5" w:rsidRDefault="00000000">
      <w:pPr>
        <w:pStyle w:val="PargrafodaLista"/>
        <w:numPr>
          <w:ilvl w:val="0"/>
          <w:numId w:val="5"/>
        </w:numPr>
        <w:tabs>
          <w:tab w:val="left" w:pos="377"/>
        </w:tabs>
        <w:spacing w:before="83" w:line="254" w:lineRule="auto"/>
        <w:ind w:left="140" w:right="197" w:firstLine="0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lastRenderedPageBreak/>
        <w:t xml:space="preserve">COTA PARA AS PESSOAS COM DEFICIÊNCIA (SC2-PcD) </w:t>
      </w:r>
      <w:r>
        <w:rPr>
          <w:w w:val="105"/>
          <w:sz w:val="18"/>
        </w:rPr>
        <w:t>Além dos documentos acima citados, o candidato que 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inscreveu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Deficiência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obrigatoriamente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anexar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abaixo:</w:t>
      </w:r>
    </w:p>
    <w:p w14:paraId="70214D51" w14:textId="77777777" w:rsidR="005053D5" w:rsidRDefault="005053D5">
      <w:pPr>
        <w:pStyle w:val="Corpodetexto"/>
        <w:spacing w:before="6"/>
        <w:rPr>
          <w:sz w:val="17"/>
        </w:rPr>
      </w:pPr>
    </w:p>
    <w:p w14:paraId="48A00972" w14:textId="77777777" w:rsidR="005053D5" w:rsidRDefault="00000000">
      <w:pPr>
        <w:pStyle w:val="Corpodetexto"/>
        <w:spacing w:line="254" w:lineRule="auto"/>
        <w:ind w:left="140" w:right="197"/>
        <w:jc w:val="both"/>
      </w:pPr>
      <w:r>
        <w:rPr>
          <w:w w:val="105"/>
        </w:rPr>
        <w:t>I. Laudo médico original, emitido nos últimos doze meses, atestando que é deficiente, a espécie e o grau ou nível da</w:t>
      </w:r>
      <w:r>
        <w:rPr>
          <w:spacing w:val="1"/>
          <w:w w:val="105"/>
        </w:rPr>
        <w:t xml:space="preserve"> </w:t>
      </w:r>
      <w:r>
        <w:rPr>
          <w:w w:val="105"/>
        </w:rPr>
        <w:t>deficiência, com expressa referência ao código correspondente da Classificação Internacional de Doenças (CID-10), 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provável</w:t>
      </w:r>
      <w:r>
        <w:rPr>
          <w:spacing w:val="-2"/>
          <w:w w:val="105"/>
        </w:rPr>
        <w:t xml:space="preserve"> </w:t>
      </w:r>
      <w:r>
        <w:rPr>
          <w:w w:val="105"/>
        </w:rPr>
        <w:t>causa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deficiência.</w:t>
      </w:r>
    </w:p>
    <w:p w14:paraId="3E973F58" w14:textId="77777777" w:rsidR="005053D5" w:rsidRDefault="005053D5">
      <w:pPr>
        <w:pStyle w:val="Corpodetexto"/>
        <w:spacing w:before="5"/>
      </w:pPr>
    </w:p>
    <w:p w14:paraId="4B65E025" w14:textId="77777777" w:rsidR="005053D5" w:rsidRDefault="00000000">
      <w:pPr>
        <w:pStyle w:val="Ttulo1"/>
        <w:numPr>
          <w:ilvl w:val="1"/>
          <w:numId w:val="4"/>
        </w:numPr>
        <w:tabs>
          <w:tab w:val="left" w:pos="385"/>
        </w:tabs>
        <w:spacing w:before="1" w:line="254" w:lineRule="auto"/>
        <w:ind w:right="197" w:firstLine="0"/>
      </w:pPr>
      <w:r>
        <w:rPr>
          <w:w w:val="105"/>
        </w:rPr>
        <w:t>(SC4)</w:t>
      </w:r>
      <w:r>
        <w:rPr>
          <w:spacing w:val="21"/>
          <w:w w:val="105"/>
        </w:rPr>
        <w:t xml:space="preserve"> </w:t>
      </w:r>
      <w:r>
        <w:rPr>
          <w:w w:val="105"/>
        </w:rPr>
        <w:t>Candidatos</w:t>
      </w:r>
      <w:r>
        <w:rPr>
          <w:spacing w:val="21"/>
          <w:w w:val="105"/>
        </w:rPr>
        <w:t xml:space="preserve"> </w:t>
      </w:r>
      <w:r>
        <w:rPr>
          <w:w w:val="105"/>
        </w:rPr>
        <w:t>autodeclarados</w:t>
      </w:r>
      <w:r>
        <w:rPr>
          <w:spacing w:val="21"/>
          <w:w w:val="105"/>
        </w:rPr>
        <w:t xml:space="preserve"> </w:t>
      </w:r>
      <w:r>
        <w:rPr>
          <w:w w:val="105"/>
        </w:rPr>
        <w:t>pretos,</w:t>
      </w:r>
      <w:r>
        <w:rPr>
          <w:spacing w:val="22"/>
          <w:w w:val="105"/>
        </w:rPr>
        <w:t xml:space="preserve"> </w:t>
      </w:r>
      <w:r>
        <w:rPr>
          <w:w w:val="105"/>
        </w:rPr>
        <w:t>pardos</w:t>
      </w:r>
      <w:r>
        <w:rPr>
          <w:spacing w:val="21"/>
          <w:w w:val="105"/>
        </w:rPr>
        <w:t xml:space="preserve"> </w:t>
      </w:r>
      <w:r>
        <w:rPr>
          <w:w w:val="105"/>
        </w:rPr>
        <w:t>ou</w:t>
      </w:r>
      <w:r>
        <w:rPr>
          <w:spacing w:val="21"/>
          <w:w w:val="105"/>
        </w:rPr>
        <w:t xml:space="preserve"> </w:t>
      </w:r>
      <w:r>
        <w:rPr>
          <w:w w:val="105"/>
        </w:rPr>
        <w:t>indígenas</w:t>
      </w:r>
      <w:r>
        <w:rPr>
          <w:spacing w:val="21"/>
          <w:w w:val="105"/>
        </w:rPr>
        <w:t xml:space="preserve"> </w:t>
      </w:r>
      <w:r>
        <w:rPr>
          <w:w w:val="105"/>
        </w:rPr>
        <w:t>que,</w:t>
      </w:r>
      <w:r>
        <w:rPr>
          <w:spacing w:val="22"/>
          <w:w w:val="105"/>
        </w:rPr>
        <w:t xml:space="preserve"> </w:t>
      </w:r>
      <w:r>
        <w:rPr>
          <w:w w:val="105"/>
        </w:rPr>
        <w:t>independente</w:t>
      </w:r>
      <w:r>
        <w:rPr>
          <w:spacing w:val="21"/>
          <w:w w:val="105"/>
        </w:rPr>
        <w:t xml:space="preserve"> </w:t>
      </w:r>
      <w:r>
        <w:rPr>
          <w:w w:val="105"/>
        </w:rPr>
        <w:t>da</w:t>
      </w:r>
      <w:r>
        <w:rPr>
          <w:spacing w:val="21"/>
          <w:w w:val="105"/>
        </w:rPr>
        <w:t xml:space="preserve"> </w:t>
      </w:r>
      <w:r>
        <w:rPr>
          <w:w w:val="105"/>
        </w:rPr>
        <w:t>renda,</w:t>
      </w:r>
      <w:r>
        <w:rPr>
          <w:spacing w:val="22"/>
          <w:w w:val="105"/>
        </w:rPr>
        <w:t xml:space="preserve"> </w:t>
      </w:r>
      <w:r>
        <w:rPr>
          <w:w w:val="105"/>
        </w:rPr>
        <w:t>tenham</w:t>
      </w:r>
      <w:r>
        <w:rPr>
          <w:spacing w:val="21"/>
          <w:w w:val="105"/>
        </w:rPr>
        <w:t xml:space="preserve"> </w:t>
      </w:r>
      <w:r>
        <w:rPr>
          <w:w w:val="105"/>
        </w:rPr>
        <w:t>cursado</w:t>
      </w:r>
      <w:r>
        <w:rPr>
          <w:spacing w:val="1"/>
          <w:w w:val="105"/>
        </w:rPr>
        <w:t xml:space="preserve"> </w:t>
      </w:r>
      <w:r>
        <w:rPr>
          <w:w w:val="105"/>
        </w:rPr>
        <w:t>integralmente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ensino</w:t>
      </w:r>
      <w:r>
        <w:rPr>
          <w:spacing w:val="-5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5"/>
          <w:w w:val="105"/>
        </w:rPr>
        <w:t xml:space="preserve"> </w:t>
      </w:r>
      <w:r>
        <w:rPr>
          <w:w w:val="105"/>
        </w:rPr>
        <w:t>e/ou</w:t>
      </w:r>
      <w:r>
        <w:rPr>
          <w:spacing w:val="-5"/>
          <w:w w:val="105"/>
        </w:rPr>
        <w:t xml:space="preserve"> </w:t>
      </w:r>
      <w:r>
        <w:rPr>
          <w:w w:val="105"/>
        </w:rPr>
        <w:t>ensino</w:t>
      </w:r>
      <w:r>
        <w:rPr>
          <w:spacing w:val="-5"/>
          <w:w w:val="105"/>
        </w:rPr>
        <w:t xml:space="preserve"> </w:t>
      </w:r>
      <w:r>
        <w:rPr>
          <w:w w:val="105"/>
        </w:rPr>
        <w:t>médio</w:t>
      </w:r>
      <w:r>
        <w:rPr>
          <w:spacing w:val="-5"/>
          <w:w w:val="105"/>
        </w:rPr>
        <w:t xml:space="preserve"> </w:t>
      </w:r>
      <w:r>
        <w:rPr>
          <w:w w:val="105"/>
        </w:rPr>
        <w:t>(quando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caso)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escolas</w:t>
      </w:r>
      <w:r>
        <w:rPr>
          <w:spacing w:val="-5"/>
          <w:w w:val="105"/>
        </w:rPr>
        <w:t xml:space="preserve"> </w:t>
      </w:r>
      <w:r>
        <w:rPr>
          <w:w w:val="105"/>
        </w:rPr>
        <w:t>públicas.</w:t>
      </w:r>
    </w:p>
    <w:p w14:paraId="1E54C8BB" w14:textId="77777777" w:rsidR="005053D5" w:rsidRDefault="005053D5">
      <w:pPr>
        <w:pStyle w:val="Corpodetexto"/>
        <w:spacing w:before="6"/>
        <w:rPr>
          <w:rFonts w:ascii="Arial"/>
          <w:b/>
          <w:sz w:val="17"/>
        </w:rPr>
      </w:pPr>
    </w:p>
    <w:p w14:paraId="35A566E1" w14:textId="77777777" w:rsidR="005053D5" w:rsidRDefault="00000000">
      <w:pPr>
        <w:pStyle w:val="PargrafodaLista"/>
        <w:numPr>
          <w:ilvl w:val="0"/>
          <w:numId w:val="8"/>
        </w:numPr>
        <w:tabs>
          <w:tab w:val="left" w:pos="358"/>
        </w:tabs>
        <w:rPr>
          <w:rFonts w:ascii="Arial"/>
          <w:b/>
          <w:sz w:val="18"/>
        </w:rPr>
      </w:pPr>
      <w:r>
        <w:rPr>
          <w:rFonts w:ascii="Arial"/>
          <w:b/>
          <w:sz w:val="18"/>
        </w:rPr>
        <w:t>FORMA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z w:val="18"/>
        </w:rPr>
        <w:t>CONCOMITANTE</w:t>
      </w:r>
    </w:p>
    <w:p w14:paraId="2568A161" w14:textId="77777777" w:rsidR="005053D5" w:rsidRDefault="005053D5">
      <w:pPr>
        <w:pStyle w:val="Corpodetexto"/>
        <w:spacing w:before="5"/>
        <w:rPr>
          <w:rFonts w:ascii="Arial"/>
          <w:b/>
          <w:sz w:val="19"/>
        </w:rPr>
      </w:pPr>
    </w:p>
    <w:p w14:paraId="3A03BF56" w14:textId="77777777" w:rsidR="005053D5" w:rsidRDefault="00000000">
      <w:pPr>
        <w:pStyle w:val="PargrafodaLista"/>
        <w:numPr>
          <w:ilvl w:val="0"/>
          <w:numId w:val="9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Declaração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matrícula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1ª,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série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3CD00974" w14:textId="77777777" w:rsidR="005053D5" w:rsidRDefault="005053D5">
      <w:pPr>
        <w:pStyle w:val="Corpodetexto"/>
        <w:spacing w:before="6"/>
      </w:pPr>
    </w:p>
    <w:p w14:paraId="14077E5C" w14:textId="77777777" w:rsidR="005053D5" w:rsidRDefault="00000000">
      <w:pPr>
        <w:pStyle w:val="PargrafodaLista"/>
        <w:numPr>
          <w:ilvl w:val="0"/>
          <w:numId w:val="9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7E875361" w14:textId="77777777" w:rsidR="005053D5" w:rsidRDefault="005053D5">
      <w:pPr>
        <w:pStyle w:val="Corpodetexto"/>
        <w:spacing w:before="7"/>
      </w:pPr>
    </w:p>
    <w:p w14:paraId="2896A6C7" w14:textId="77777777" w:rsidR="005053D5" w:rsidRDefault="00000000">
      <w:pPr>
        <w:pStyle w:val="PargrafodaLista"/>
        <w:numPr>
          <w:ilvl w:val="0"/>
          <w:numId w:val="9"/>
        </w:numPr>
        <w:tabs>
          <w:tab w:val="left" w:pos="400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comprobatório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estudos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escola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(todo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séries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Médio),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X.</w:t>
      </w:r>
    </w:p>
    <w:p w14:paraId="3688E18E" w14:textId="77777777" w:rsidR="005053D5" w:rsidRDefault="005053D5">
      <w:pPr>
        <w:pStyle w:val="Corpodetexto"/>
        <w:spacing w:before="4"/>
      </w:pPr>
    </w:p>
    <w:p w14:paraId="3C41E671" w14:textId="77777777" w:rsidR="005053D5" w:rsidRDefault="00000000">
      <w:pPr>
        <w:pStyle w:val="Ttulo1"/>
        <w:numPr>
          <w:ilvl w:val="0"/>
          <w:numId w:val="8"/>
        </w:numPr>
        <w:tabs>
          <w:tab w:val="left" w:pos="369"/>
        </w:tabs>
        <w:spacing w:before="1"/>
        <w:ind w:left="368" w:hanging="229"/>
      </w:pPr>
      <w:r>
        <w:t>FORMA</w:t>
      </w:r>
      <w:r>
        <w:rPr>
          <w:spacing w:val="20"/>
        </w:rPr>
        <w:t xml:space="preserve"> </w:t>
      </w:r>
      <w:r>
        <w:t>SUBSEQUENTE</w:t>
      </w:r>
    </w:p>
    <w:p w14:paraId="47325F6E" w14:textId="77777777" w:rsidR="005053D5" w:rsidRDefault="005053D5">
      <w:pPr>
        <w:pStyle w:val="Corpodetexto"/>
        <w:spacing w:before="6"/>
        <w:rPr>
          <w:rFonts w:ascii="Arial"/>
          <w:b/>
        </w:rPr>
      </w:pPr>
    </w:p>
    <w:p w14:paraId="7283EBC1" w14:textId="77777777" w:rsidR="005053D5" w:rsidRDefault="00000000">
      <w:pPr>
        <w:pStyle w:val="PargrafodaLista"/>
        <w:numPr>
          <w:ilvl w:val="0"/>
          <w:numId w:val="10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Médio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original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49F8416D" w14:textId="77777777" w:rsidR="005053D5" w:rsidRDefault="005053D5">
      <w:pPr>
        <w:pStyle w:val="Corpodetexto"/>
        <w:spacing w:before="5"/>
        <w:rPr>
          <w:sz w:val="19"/>
        </w:rPr>
      </w:pPr>
    </w:p>
    <w:p w14:paraId="53F2C53E" w14:textId="77777777" w:rsidR="005053D5" w:rsidRDefault="00000000">
      <w:pPr>
        <w:pStyle w:val="PargrafodaLista"/>
        <w:numPr>
          <w:ilvl w:val="0"/>
          <w:numId w:val="10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2385C2C7" w14:textId="77777777" w:rsidR="005053D5" w:rsidRDefault="005053D5">
      <w:pPr>
        <w:pStyle w:val="Corpodetexto"/>
        <w:spacing w:before="6"/>
      </w:pPr>
    </w:p>
    <w:p w14:paraId="5D8E0B4E" w14:textId="77777777" w:rsidR="005053D5" w:rsidRDefault="00000000">
      <w:pPr>
        <w:pStyle w:val="PargrafodaLista"/>
        <w:numPr>
          <w:ilvl w:val="0"/>
          <w:numId w:val="10"/>
        </w:numPr>
        <w:tabs>
          <w:tab w:val="left" w:pos="417"/>
        </w:tabs>
        <w:spacing w:line="254" w:lineRule="auto"/>
        <w:ind w:left="140" w:right="197" w:firstLine="0"/>
        <w:rPr>
          <w:sz w:val="18"/>
        </w:rPr>
      </w:pPr>
      <w:r>
        <w:rPr>
          <w:w w:val="105"/>
          <w:sz w:val="18"/>
        </w:rPr>
        <w:t>Documento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comprove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ter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candidato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cursado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todo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(1º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ano)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Médio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escola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XI.</w:t>
      </w:r>
    </w:p>
    <w:p w14:paraId="2D54A653" w14:textId="77777777" w:rsidR="005053D5" w:rsidRDefault="005053D5">
      <w:pPr>
        <w:pStyle w:val="Corpodetexto"/>
        <w:spacing w:before="7"/>
        <w:rPr>
          <w:sz w:val="17"/>
        </w:rPr>
      </w:pPr>
    </w:p>
    <w:p w14:paraId="237D82B7" w14:textId="77777777" w:rsidR="005053D5" w:rsidRDefault="00000000">
      <w:pPr>
        <w:pStyle w:val="Ttulo1"/>
        <w:numPr>
          <w:ilvl w:val="0"/>
          <w:numId w:val="8"/>
        </w:numPr>
        <w:tabs>
          <w:tab w:val="left" w:pos="358"/>
        </w:tabs>
      </w:pPr>
      <w:r>
        <w:t>COTA</w:t>
      </w:r>
      <w:r>
        <w:rPr>
          <w:spacing w:val="8"/>
        </w:rPr>
        <w:t xml:space="preserve"> </w:t>
      </w:r>
      <w:r>
        <w:t>PARA AS</w:t>
      </w:r>
      <w:r>
        <w:rPr>
          <w:spacing w:val="18"/>
        </w:rPr>
        <w:t xml:space="preserve"> </w:t>
      </w:r>
      <w:r>
        <w:t>PESSOAS</w:t>
      </w:r>
      <w:r>
        <w:rPr>
          <w:spacing w:val="18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DEFICIÊNCIA</w:t>
      </w:r>
      <w:r>
        <w:rPr>
          <w:spacing w:val="9"/>
        </w:rPr>
        <w:t xml:space="preserve"> </w:t>
      </w:r>
      <w:r>
        <w:t>(SC4-PcD)</w:t>
      </w:r>
    </w:p>
    <w:p w14:paraId="210C61AD" w14:textId="77777777" w:rsidR="005053D5" w:rsidRDefault="005053D5">
      <w:pPr>
        <w:pStyle w:val="Corpodetexto"/>
        <w:spacing w:before="4"/>
        <w:rPr>
          <w:rFonts w:ascii="Arial"/>
          <w:b/>
          <w:sz w:val="19"/>
        </w:rPr>
      </w:pPr>
    </w:p>
    <w:p w14:paraId="730BF05A" w14:textId="77777777" w:rsidR="005053D5" w:rsidRDefault="00000000">
      <w:pPr>
        <w:pStyle w:val="Corpodetexto"/>
        <w:spacing w:before="1" w:line="254" w:lineRule="auto"/>
        <w:ind w:left="140"/>
      </w:pPr>
      <w:r>
        <w:rPr>
          <w:w w:val="105"/>
        </w:rPr>
        <w:t>Além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documentos</w:t>
      </w:r>
      <w:r>
        <w:rPr>
          <w:spacing w:val="-6"/>
          <w:w w:val="105"/>
        </w:rPr>
        <w:t xml:space="preserve"> </w:t>
      </w:r>
      <w:r>
        <w:rPr>
          <w:w w:val="105"/>
        </w:rPr>
        <w:t>acima</w:t>
      </w:r>
      <w:r>
        <w:rPr>
          <w:spacing w:val="-6"/>
          <w:w w:val="105"/>
        </w:rPr>
        <w:t xml:space="preserve"> </w:t>
      </w:r>
      <w:r>
        <w:rPr>
          <w:w w:val="105"/>
        </w:rPr>
        <w:t>citados,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candidato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inscreveu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Pessoa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Deficiência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obrigatoriamente</w:t>
      </w:r>
      <w:r>
        <w:rPr>
          <w:spacing w:val="1"/>
          <w:w w:val="105"/>
        </w:rPr>
        <w:t xml:space="preserve"> </w:t>
      </w:r>
      <w:r>
        <w:rPr>
          <w:w w:val="105"/>
        </w:rPr>
        <w:t>anexar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2"/>
          <w:w w:val="105"/>
        </w:rPr>
        <w:t xml:space="preserve"> </w:t>
      </w:r>
      <w:r>
        <w:rPr>
          <w:w w:val="105"/>
        </w:rPr>
        <w:t>abaixo:</w:t>
      </w:r>
    </w:p>
    <w:p w14:paraId="2C10A9FA" w14:textId="77777777" w:rsidR="005053D5" w:rsidRDefault="005053D5">
      <w:pPr>
        <w:pStyle w:val="Corpodetexto"/>
        <w:spacing w:before="6"/>
        <w:rPr>
          <w:sz w:val="17"/>
        </w:rPr>
      </w:pPr>
    </w:p>
    <w:p w14:paraId="1655AA46" w14:textId="77777777" w:rsidR="005053D5" w:rsidRDefault="00000000">
      <w:pPr>
        <w:pStyle w:val="Corpodetexto"/>
        <w:spacing w:line="254" w:lineRule="auto"/>
        <w:ind w:left="140" w:right="197"/>
        <w:jc w:val="both"/>
      </w:pPr>
      <w:r>
        <w:rPr>
          <w:w w:val="105"/>
        </w:rPr>
        <w:t>I. Laudo médico original, emitido nos últimos doze meses, atestando que é deficiente, a espécie e o grau ou nível da</w:t>
      </w:r>
      <w:r>
        <w:rPr>
          <w:spacing w:val="1"/>
          <w:w w:val="105"/>
        </w:rPr>
        <w:t xml:space="preserve"> </w:t>
      </w:r>
      <w:r>
        <w:rPr>
          <w:w w:val="105"/>
        </w:rPr>
        <w:t>deficiência, com expressa referência ao código correspondente da Classificação Internacional de Doenças (CID-10), 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provável</w:t>
      </w:r>
      <w:r>
        <w:rPr>
          <w:spacing w:val="-2"/>
          <w:w w:val="105"/>
        </w:rPr>
        <w:t xml:space="preserve"> </w:t>
      </w:r>
      <w:r>
        <w:rPr>
          <w:w w:val="105"/>
        </w:rPr>
        <w:t>causa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deficiência.</w:t>
      </w:r>
    </w:p>
    <w:p w14:paraId="6F71F9B9" w14:textId="77777777" w:rsidR="005053D5" w:rsidRDefault="005053D5">
      <w:pPr>
        <w:pStyle w:val="Corpodetexto"/>
        <w:spacing w:before="7"/>
        <w:rPr>
          <w:sz w:val="17"/>
        </w:rPr>
      </w:pPr>
    </w:p>
    <w:p w14:paraId="02861430" w14:textId="77777777" w:rsidR="005053D5" w:rsidRDefault="00000000">
      <w:pPr>
        <w:pStyle w:val="Ttulo1"/>
        <w:numPr>
          <w:ilvl w:val="1"/>
          <w:numId w:val="4"/>
        </w:numPr>
        <w:tabs>
          <w:tab w:val="left" w:pos="350"/>
        </w:tabs>
        <w:spacing w:line="254" w:lineRule="auto"/>
        <w:ind w:right="197" w:firstLine="0"/>
      </w:pPr>
      <w:r>
        <w:rPr>
          <w:w w:val="105"/>
        </w:rPr>
        <w:t>(SC3)</w:t>
      </w:r>
      <w:r>
        <w:rPr>
          <w:spacing w:val="-9"/>
          <w:w w:val="105"/>
        </w:rPr>
        <w:t xml:space="preserve"> </w:t>
      </w:r>
      <w:r>
        <w:rPr>
          <w:w w:val="105"/>
        </w:rPr>
        <w:t>Candidatos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renda</w:t>
      </w:r>
      <w:r>
        <w:rPr>
          <w:spacing w:val="-9"/>
          <w:w w:val="105"/>
        </w:rPr>
        <w:t xml:space="preserve"> </w:t>
      </w:r>
      <w:r>
        <w:rPr>
          <w:w w:val="105"/>
        </w:rPr>
        <w:t>familiar</w:t>
      </w:r>
      <w:r>
        <w:rPr>
          <w:spacing w:val="-8"/>
          <w:w w:val="105"/>
        </w:rPr>
        <w:t xml:space="preserve"> </w:t>
      </w:r>
      <w:r>
        <w:rPr>
          <w:w w:val="105"/>
        </w:rPr>
        <w:t>bruta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capita</w:t>
      </w:r>
      <w:r>
        <w:rPr>
          <w:spacing w:val="-9"/>
          <w:w w:val="105"/>
        </w:rPr>
        <w:t xml:space="preserve"> </w:t>
      </w:r>
      <w:r>
        <w:rPr>
          <w:w w:val="105"/>
        </w:rPr>
        <w:t>igual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inferior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1,5</w:t>
      </w:r>
      <w:r>
        <w:rPr>
          <w:spacing w:val="-9"/>
          <w:w w:val="105"/>
        </w:rPr>
        <w:t xml:space="preserve"> </w:t>
      </w:r>
      <w:r>
        <w:rPr>
          <w:w w:val="105"/>
        </w:rPr>
        <w:t>salário</w:t>
      </w:r>
      <w:r>
        <w:rPr>
          <w:spacing w:val="-9"/>
          <w:w w:val="105"/>
        </w:rPr>
        <w:t xml:space="preserve"> </w:t>
      </w:r>
      <w:r>
        <w:rPr>
          <w:w w:val="105"/>
        </w:rPr>
        <w:t>mínimo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tenham</w:t>
      </w:r>
      <w:r>
        <w:rPr>
          <w:spacing w:val="-9"/>
          <w:w w:val="105"/>
        </w:rPr>
        <w:t xml:space="preserve"> </w:t>
      </w:r>
      <w:r>
        <w:rPr>
          <w:w w:val="105"/>
        </w:rPr>
        <w:t>cursado</w:t>
      </w:r>
      <w:r>
        <w:rPr>
          <w:spacing w:val="1"/>
          <w:w w:val="105"/>
        </w:rPr>
        <w:t xml:space="preserve"> </w:t>
      </w:r>
      <w:r>
        <w:rPr>
          <w:w w:val="105"/>
        </w:rPr>
        <w:t>integralmente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ensino</w:t>
      </w:r>
      <w:r>
        <w:rPr>
          <w:spacing w:val="-5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5"/>
          <w:w w:val="105"/>
        </w:rPr>
        <w:t xml:space="preserve"> </w:t>
      </w:r>
      <w:r>
        <w:rPr>
          <w:w w:val="105"/>
        </w:rPr>
        <w:t>e/ou</w:t>
      </w:r>
      <w:r>
        <w:rPr>
          <w:spacing w:val="-5"/>
          <w:w w:val="105"/>
        </w:rPr>
        <w:t xml:space="preserve"> </w:t>
      </w:r>
      <w:r>
        <w:rPr>
          <w:w w:val="105"/>
        </w:rPr>
        <w:t>ensino</w:t>
      </w:r>
      <w:r>
        <w:rPr>
          <w:spacing w:val="-5"/>
          <w:w w:val="105"/>
        </w:rPr>
        <w:t xml:space="preserve"> </w:t>
      </w:r>
      <w:r>
        <w:rPr>
          <w:w w:val="105"/>
        </w:rPr>
        <w:t>médio</w:t>
      </w:r>
      <w:r>
        <w:rPr>
          <w:spacing w:val="-5"/>
          <w:w w:val="105"/>
        </w:rPr>
        <w:t xml:space="preserve"> </w:t>
      </w:r>
      <w:r>
        <w:rPr>
          <w:w w:val="105"/>
        </w:rPr>
        <w:t>(quando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caso)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escolas</w:t>
      </w:r>
      <w:r>
        <w:rPr>
          <w:spacing w:val="-5"/>
          <w:w w:val="105"/>
        </w:rPr>
        <w:t xml:space="preserve"> </w:t>
      </w:r>
      <w:r>
        <w:rPr>
          <w:w w:val="105"/>
        </w:rPr>
        <w:t>públicas.</w:t>
      </w:r>
    </w:p>
    <w:p w14:paraId="6CC13127" w14:textId="77777777" w:rsidR="005053D5" w:rsidRDefault="005053D5">
      <w:pPr>
        <w:pStyle w:val="Corpodetexto"/>
        <w:spacing w:before="5"/>
        <w:rPr>
          <w:rFonts w:ascii="Arial"/>
          <w:b/>
        </w:rPr>
      </w:pPr>
    </w:p>
    <w:p w14:paraId="4A879C75" w14:textId="77777777" w:rsidR="005053D5" w:rsidRDefault="00000000">
      <w:pPr>
        <w:pStyle w:val="PargrafodaLista"/>
        <w:numPr>
          <w:ilvl w:val="0"/>
          <w:numId w:val="11"/>
        </w:numPr>
        <w:tabs>
          <w:tab w:val="left" w:pos="358"/>
        </w:tabs>
        <w:rPr>
          <w:rFonts w:ascii="Arial"/>
          <w:b/>
          <w:sz w:val="18"/>
        </w:rPr>
      </w:pPr>
      <w:r>
        <w:rPr>
          <w:rFonts w:ascii="Arial"/>
          <w:b/>
          <w:sz w:val="18"/>
        </w:rPr>
        <w:t>FORMA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z w:val="18"/>
        </w:rPr>
        <w:t>CONCOMITANTE</w:t>
      </w:r>
    </w:p>
    <w:p w14:paraId="4F8A05A7" w14:textId="77777777" w:rsidR="005053D5" w:rsidRDefault="005053D5">
      <w:pPr>
        <w:pStyle w:val="Corpodetexto"/>
        <w:spacing w:before="6"/>
        <w:rPr>
          <w:rFonts w:ascii="Arial"/>
          <w:b/>
        </w:rPr>
      </w:pPr>
    </w:p>
    <w:p w14:paraId="7D07A6A4" w14:textId="77777777" w:rsidR="005053D5" w:rsidRDefault="00000000">
      <w:pPr>
        <w:pStyle w:val="PargrafodaLista"/>
        <w:numPr>
          <w:ilvl w:val="0"/>
          <w:numId w:val="12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Declaração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matrícula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1ª,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série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2990CCA7" w14:textId="77777777" w:rsidR="005053D5" w:rsidRDefault="005053D5">
      <w:pPr>
        <w:pStyle w:val="Corpodetexto"/>
        <w:spacing w:before="5"/>
        <w:rPr>
          <w:sz w:val="19"/>
        </w:rPr>
      </w:pPr>
    </w:p>
    <w:p w14:paraId="3307EBE0" w14:textId="77777777" w:rsidR="005053D5" w:rsidRDefault="00000000">
      <w:pPr>
        <w:pStyle w:val="PargrafodaLista"/>
        <w:numPr>
          <w:ilvl w:val="0"/>
          <w:numId w:val="12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51F0B59C" w14:textId="77777777" w:rsidR="005053D5" w:rsidRDefault="005053D5">
      <w:pPr>
        <w:pStyle w:val="Corpodetexto"/>
        <w:spacing w:before="7"/>
      </w:pPr>
    </w:p>
    <w:p w14:paraId="1A73F538" w14:textId="77777777" w:rsidR="005053D5" w:rsidRDefault="00000000">
      <w:pPr>
        <w:pStyle w:val="PargrafodaLista"/>
        <w:numPr>
          <w:ilvl w:val="0"/>
          <w:numId w:val="12"/>
        </w:numPr>
        <w:tabs>
          <w:tab w:val="left" w:pos="400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comprobatório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estudos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escola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(todo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séries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Médio),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X;</w:t>
      </w:r>
    </w:p>
    <w:p w14:paraId="6D932D1F" w14:textId="77777777" w:rsidR="005053D5" w:rsidRDefault="005053D5">
      <w:pPr>
        <w:pStyle w:val="Corpodetexto"/>
        <w:spacing w:before="6"/>
        <w:rPr>
          <w:sz w:val="17"/>
        </w:rPr>
      </w:pPr>
    </w:p>
    <w:p w14:paraId="4236FEEA" w14:textId="77777777" w:rsidR="005053D5" w:rsidRDefault="00000000">
      <w:pPr>
        <w:pStyle w:val="PargrafodaLista"/>
        <w:numPr>
          <w:ilvl w:val="0"/>
          <w:numId w:val="12"/>
        </w:numPr>
        <w:tabs>
          <w:tab w:val="left" w:pos="415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 comprobatório de renda familiar bruta mensal, conforme ANEXO VII (obrigatório aos candidatos com renda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 xml:space="preserve">familiar bruta igual ou inferior a 1,5 salário mínimo (um salário mínimo e meio per capita). Se for </w:t>
      </w:r>
      <w:proofErr w:type="spellStart"/>
      <w:r>
        <w:rPr>
          <w:w w:val="105"/>
          <w:sz w:val="18"/>
        </w:rPr>
        <w:t>contracheque</w:t>
      </w:r>
      <w:proofErr w:type="spellEnd"/>
      <w:r>
        <w:rPr>
          <w:w w:val="105"/>
          <w:sz w:val="18"/>
        </w:rPr>
        <w:t>, apresentar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(três)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últimos.</w:t>
      </w:r>
    </w:p>
    <w:p w14:paraId="52DE2C33" w14:textId="77777777" w:rsidR="005053D5" w:rsidRDefault="005053D5">
      <w:pPr>
        <w:pStyle w:val="Corpodetexto"/>
        <w:spacing w:before="6"/>
      </w:pPr>
    </w:p>
    <w:p w14:paraId="30528E86" w14:textId="77777777" w:rsidR="005053D5" w:rsidRDefault="00000000">
      <w:pPr>
        <w:pStyle w:val="Ttulo1"/>
        <w:numPr>
          <w:ilvl w:val="0"/>
          <w:numId w:val="11"/>
        </w:numPr>
        <w:tabs>
          <w:tab w:val="left" w:pos="369"/>
        </w:tabs>
        <w:ind w:left="368" w:hanging="229"/>
      </w:pPr>
      <w:r>
        <w:t>FORMA</w:t>
      </w:r>
      <w:r>
        <w:rPr>
          <w:spacing w:val="20"/>
        </w:rPr>
        <w:t xml:space="preserve"> </w:t>
      </w:r>
      <w:r>
        <w:t>SUBSEQUENTE</w:t>
      </w:r>
    </w:p>
    <w:p w14:paraId="6A327708" w14:textId="77777777" w:rsidR="005053D5" w:rsidRDefault="005053D5">
      <w:pPr>
        <w:pStyle w:val="Corpodetexto"/>
        <w:spacing w:before="6"/>
        <w:rPr>
          <w:rFonts w:ascii="Arial"/>
          <w:b/>
        </w:rPr>
      </w:pPr>
    </w:p>
    <w:p w14:paraId="2D0D4B45" w14:textId="77777777" w:rsidR="005053D5" w:rsidRDefault="00000000">
      <w:pPr>
        <w:pStyle w:val="PargrafodaLista"/>
        <w:numPr>
          <w:ilvl w:val="0"/>
          <w:numId w:val="13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Médio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original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720D55FA" w14:textId="77777777" w:rsidR="005053D5" w:rsidRDefault="005053D5">
      <w:pPr>
        <w:pStyle w:val="Corpodetexto"/>
        <w:spacing w:before="5"/>
        <w:rPr>
          <w:sz w:val="19"/>
        </w:rPr>
      </w:pPr>
    </w:p>
    <w:p w14:paraId="04A855B4" w14:textId="77777777" w:rsidR="005053D5" w:rsidRDefault="00000000">
      <w:pPr>
        <w:pStyle w:val="PargrafodaLista"/>
        <w:numPr>
          <w:ilvl w:val="0"/>
          <w:numId w:val="13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48EC93DC" w14:textId="77777777" w:rsidR="005053D5" w:rsidRDefault="005053D5">
      <w:pPr>
        <w:pStyle w:val="Corpodetexto"/>
        <w:spacing w:before="6"/>
      </w:pPr>
    </w:p>
    <w:p w14:paraId="36F144FA" w14:textId="77777777" w:rsidR="005053D5" w:rsidRDefault="00000000">
      <w:pPr>
        <w:pStyle w:val="PargrafodaLista"/>
        <w:numPr>
          <w:ilvl w:val="0"/>
          <w:numId w:val="13"/>
        </w:numPr>
        <w:tabs>
          <w:tab w:val="left" w:pos="417"/>
        </w:tabs>
        <w:spacing w:before="1"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 que comprove ter o candidato cursado todo o Ensino Fundamental (1º ano ao 9º ano) e Médio em escola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XI;</w:t>
      </w:r>
    </w:p>
    <w:p w14:paraId="60EFED6E" w14:textId="77777777" w:rsidR="005053D5" w:rsidRDefault="005053D5">
      <w:pPr>
        <w:pStyle w:val="Corpodetexto"/>
        <w:spacing w:before="6"/>
        <w:rPr>
          <w:sz w:val="17"/>
        </w:rPr>
      </w:pPr>
    </w:p>
    <w:p w14:paraId="6F748128" w14:textId="77777777" w:rsidR="005053D5" w:rsidRDefault="00000000">
      <w:pPr>
        <w:pStyle w:val="PargrafodaLista"/>
        <w:numPr>
          <w:ilvl w:val="0"/>
          <w:numId w:val="13"/>
        </w:numPr>
        <w:tabs>
          <w:tab w:val="left" w:pos="415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 comprobatório de renda familiar bruta mensal, conforme ANEXO VII (obrigatório aos candidatos com renda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 xml:space="preserve">familiar bruta igual ou inferior a 1,5 salário mínimo (um salário mínimo e meio per capita). Se for </w:t>
      </w:r>
      <w:proofErr w:type="spellStart"/>
      <w:r>
        <w:rPr>
          <w:w w:val="105"/>
          <w:sz w:val="18"/>
        </w:rPr>
        <w:t>contracheque</w:t>
      </w:r>
      <w:proofErr w:type="spellEnd"/>
      <w:r>
        <w:rPr>
          <w:w w:val="105"/>
          <w:sz w:val="18"/>
        </w:rPr>
        <w:t>, apresentar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(três)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últimos.</w:t>
      </w:r>
    </w:p>
    <w:p w14:paraId="638BC075" w14:textId="77777777" w:rsidR="005053D5" w:rsidRDefault="005053D5">
      <w:pPr>
        <w:pStyle w:val="Corpodetexto"/>
        <w:spacing w:before="5"/>
      </w:pPr>
    </w:p>
    <w:p w14:paraId="03633C1F" w14:textId="77777777" w:rsidR="005053D5" w:rsidRDefault="00000000">
      <w:pPr>
        <w:pStyle w:val="Ttulo1"/>
        <w:numPr>
          <w:ilvl w:val="0"/>
          <w:numId w:val="11"/>
        </w:numPr>
        <w:tabs>
          <w:tab w:val="left" w:pos="358"/>
        </w:tabs>
        <w:spacing w:before="1"/>
      </w:pPr>
      <w:r>
        <w:t>COTA</w:t>
      </w:r>
      <w:r>
        <w:rPr>
          <w:spacing w:val="8"/>
        </w:rPr>
        <w:t xml:space="preserve"> </w:t>
      </w:r>
      <w:r>
        <w:t>PARA AS</w:t>
      </w:r>
      <w:r>
        <w:rPr>
          <w:spacing w:val="18"/>
        </w:rPr>
        <w:t xml:space="preserve"> </w:t>
      </w:r>
      <w:r>
        <w:t>PESSOAS</w:t>
      </w:r>
      <w:r>
        <w:rPr>
          <w:spacing w:val="18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DEFICIÊNCIA</w:t>
      </w:r>
      <w:r>
        <w:rPr>
          <w:spacing w:val="9"/>
        </w:rPr>
        <w:t xml:space="preserve"> </w:t>
      </w:r>
      <w:r>
        <w:t>(SC3-PcD)</w:t>
      </w:r>
    </w:p>
    <w:p w14:paraId="11062F28" w14:textId="77777777" w:rsidR="005053D5" w:rsidRDefault="005053D5">
      <w:pPr>
        <w:pStyle w:val="Corpodetexto"/>
        <w:spacing w:before="6"/>
        <w:rPr>
          <w:rFonts w:ascii="Arial"/>
          <w:b/>
        </w:rPr>
      </w:pPr>
    </w:p>
    <w:p w14:paraId="354BC65B" w14:textId="77777777" w:rsidR="005053D5" w:rsidRDefault="00000000">
      <w:pPr>
        <w:pStyle w:val="Corpodetexto"/>
        <w:spacing w:line="254" w:lineRule="auto"/>
        <w:ind w:left="140"/>
      </w:pPr>
      <w:r>
        <w:rPr>
          <w:w w:val="105"/>
        </w:rPr>
        <w:t>Além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documentos</w:t>
      </w:r>
      <w:r>
        <w:rPr>
          <w:spacing w:val="-6"/>
          <w:w w:val="105"/>
        </w:rPr>
        <w:t xml:space="preserve"> </w:t>
      </w:r>
      <w:r>
        <w:rPr>
          <w:w w:val="105"/>
        </w:rPr>
        <w:t>acima</w:t>
      </w:r>
      <w:r>
        <w:rPr>
          <w:spacing w:val="-6"/>
          <w:w w:val="105"/>
        </w:rPr>
        <w:t xml:space="preserve"> </w:t>
      </w:r>
      <w:r>
        <w:rPr>
          <w:w w:val="105"/>
        </w:rPr>
        <w:t>citados,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candidato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inscreveu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Pessoa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Deficiência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obrigatoriamente</w:t>
      </w:r>
      <w:r>
        <w:rPr>
          <w:spacing w:val="1"/>
          <w:w w:val="105"/>
        </w:rPr>
        <w:t xml:space="preserve"> </w:t>
      </w:r>
      <w:r>
        <w:rPr>
          <w:w w:val="105"/>
        </w:rPr>
        <w:t>anexar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2"/>
          <w:w w:val="105"/>
        </w:rPr>
        <w:t xml:space="preserve"> </w:t>
      </w:r>
      <w:r>
        <w:rPr>
          <w:w w:val="105"/>
        </w:rPr>
        <w:t>abaixo:</w:t>
      </w:r>
    </w:p>
    <w:p w14:paraId="37056D12" w14:textId="77777777" w:rsidR="005053D5" w:rsidRDefault="005053D5">
      <w:pPr>
        <w:spacing w:line="254" w:lineRule="auto"/>
        <w:sectPr w:rsidR="005053D5">
          <w:pgSz w:w="11900" w:h="16840"/>
          <w:pgMar w:top="620" w:right="600" w:bottom="280" w:left="660" w:header="720" w:footer="720" w:gutter="0"/>
          <w:cols w:space="720"/>
        </w:sectPr>
      </w:pPr>
    </w:p>
    <w:p w14:paraId="66362779" w14:textId="77777777" w:rsidR="005053D5" w:rsidRDefault="00000000">
      <w:pPr>
        <w:pStyle w:val="Corpodetexto"/>
        <w:spacing w:before="83" w:line="254" w:lineRule="auto"/>
        <w:ind w:left="140" w:right="197"/>
        <w:jc w:val="both"/>
      </w:pPr>
      <w:r>
        <w:rPr>
          <w:w w:val="105"/>
        </w:rPr>
        <w:lastRenderedPageBreak/>
        <w:t>I. Laudo médico original, emitido nos últimos doze meses, atestando que é deficiente, a espécie e o grau ou nível da</w:t>
      </w:r>
      <w:r>
        <w:rPr>
          <w:spacing w:val="1"/>
          <w:w w:val="105"/>
        </w:rPr>
        <w:t xml:space="preserve"> </w:t>
      </w:r>
      <w:r>
        <w:rPr>
          <w:w w:val="105"/>
        </w:rPr>
        <w:t>deficiência, com expressa referência ao código correspondente da Classificação Internacional de Doenças (CID-10), 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provável</w:t>
      </w:r>
      <w:r>
        <w:rPr>
          <w:spacing w:val="-2"/>
          <w:w w:val="105"/>
        </w:rPr>
        <w:t xml:space="preserve"> </w:t>
      </w:r>
      <w:r>
        <w:rPr>
          <w:w w:val="105"/>
        </w:rPr>
        <w:t>causa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deficiência.</w:t>
      </w:r>
    </w:p>
    <w:p w14:paraId="4695484A" w14:textId="77777777" w:rsidR="005053D5" w:rsidRDefault="005053D5">
      <w:pPr>
        <w:pStyle w:val="Corpodetexto"/>
        <w:spacing w:before="7"/>
        <w:rPr>
          <w:sz w:val="17"/>
        </w:rPr>
      </w:pPr>
    </w:p>
    <w:p w14:paraId="680317F8" w14:textId="77777777" w:rsidR="005053D5" w:rsidRDefault="00000000">
      <w:pPr>
        <w:pStyle w:val="Ttulo1"/>
        <w:numPr>
          <w:ilvl w:val="1"/>
          <w:numId w:val="4"/>
        </w:numPr>
        <w:tabs>
          <w:tab w:val="left" w:pos="356"/>
        </w:tabs>
        <w:spacing w:line="254" w:lineRule="auto"/>
        <w:ind w:right="197" w:firstLine="0"/>
      </w:pPr>
      <w:r>
        <w:rPr>
          <w:w w:val="105"/>
        </w:rPr>
        <w:t>(SC5)</w:t>
      </w:r>
      <w:r>
        <w:rPr>
          <w:spacing w:val="-7"/>
          <w:w w:val="105"/>
        </w:rPr>
        <w:t xml:space="preserve"> </w:t>
      </w:r>
      <w:r>
        <w:rPr>
          <w:w w:val="105"/>
        </w:rPr>
        <w:t>Candidatos</w:t>
      </w:r>
      <w:r>
        <w:rPr>
          <w:spacing w:val="-7"/>
          <w:w w:val="105"/>
        </w:rPr>
        <w:t xml:space="preserve"> </w:t>
      </w:r>
      <w:r>
        <w:rPr>
          <w:w w:val="105"/>
        </w:rPr>
        <w:t>que,</w:t>
      </w:r>
      <w:r>
        <w:rPr>
          <w:spacing w:val="-6"/>
          <w:w w:val="105"/>
        </w:rPr>
        <w:t xml:space="preserve"> </w:t>
      </w:r>
      <w:r>
        <w:rPr>
          <w:w w:val="105"/>
        </w:rPr>
        <w:t>independente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renda,</w:t>
      </w:r>
      <w:r>
        <w:rPr>
          <w:spacing w:val="-7"/>
          <w:w w:val="105"/>
        </w:rPr>
        <w:t xml:space="preserve"> </w:t>
      </w:r>
      <w:r>
        <w:rPr>
          <w:w w:val="105"/>
        </w:rPr>
        <w:t>tenham</w:t>
      </w:r>
      <w:r>
        <w:rPr>
          <w:spacing w:val="-6"/>
          <w:w w:val="105"/>
        </w:rPr>
        <w:t xml:space="preserve"> </w:t>
      </w:r>
      <w:r>
        <w:rPr>
          <w:w w:val="105"/>
        </w:rPr>
        <w:t>cursado</w:t>
      </w:r>
      <w:r>
        <w:rPr>
          <w:spacing w:val="-7"/>
          <w:w w:val="105"/>
        </w:rPr>
        <w:t xml:space="preserve"> </w:t>
      </w:r>
      <w:r>
        <w:rPr>
          <w:w w:val="105"/>
        </w:rPr>
        <w:t>integralmente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ensino</w:t>
      </w:r>
      <w:r>
        <w:rPr>
          <w:spacing w:val="-7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6"/>
          <w:w w:val="105"/>
        </w:rPr>
        <w:t xml:space="preserve"> </w:t>
      </w:r>
      <w:r>
        <w:rPr>
          <w:w w:val="105"/>
        </w:rPr>
        <w:t>e/ou</w:t>
      </w:r>
      <w:r>
        <w:rPr>
          <w:spacing w:val="-7"/>
          <w:w w:val="105"/>
        </w:rPr>
        <w:t xml:space="preserve"> </w:t>
      </w:r>
      <w:r>
        <w:rPr>
          <w:w w:val="105"/>
        </w:rPr>
        <w:t>ensino</w:t>
      </w:r>
      <w:r>
        <w:rPr>
          <w:spacing w:val="1"/>
          <w:w w:val="105"/>
        </w:rPr>
        <w:t xml:space="preserve"> </w:t>
      </w:r>
      <w:r>
        <w:rPr>
          <w:w w:val="105"/>
        </w:rPr>
        <w:t>médio</w:t>
      </w:r>
      <w:r>
        <w:rPr>
          <w:spacing w:val="-3"/>
          <w:w w:val="105"/>
        </w:rPr>
        <w:t xml:space="preserve"> </w:t>
      </w:r>
      <w:r>
        <w:rPr>
          <w:w w:val="105"/>
        </w:rPr>
        <w:t>(quando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caso)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escolas</w:t>
      </w:r>
      <w:r>
        <w:rPr>
          <w:spacing w:val="-2"/>
          <w:w w:val="105"/>
        </w:rPr>
        <w:t xml:space="preserve"> </w:t>
      </w:r>
      <w:r>
        <w:rPr>
          <w:w w:val="105"/>
        </w:rPr>
        <w:t>públicas.</w:t>
      </w:r>
    </w:p>
    <w:p w14:paraId="59BB842C" w14:textId="77777777" w:rsidR="005053D5" w:rsidRDefault="005053D5">
      <w:pPr>
        <w:pStyle w:val="Corpodetexto"/>
        <w:spacing w:before="4"/>
        <w:rPr>
          <w:rFonts w:ascii="Arial"/>
          <w:b/>
        </w:rPr>
      </w:pPr>
    </w:p>
    <w:p w14:paraId="09CA683A" w14:textId="77777777" w:rsidR="005053D5" w:rsidRDefault="00000000">
      <w:pPr>
        <w:pStyle w:val="PargrafodaLista"/>
        <w:numPr>
          <w:ilvl w:val="0"/>
          <w:numId w:val="14"/>
        </w:numPr>
        <w:tabs>
          <w:tab w:val="left" w:pos="358"/>
        </w:tabs>
        <w:spacing w:before="1"/>
        <w:rPr>
          <w:rFonts w:ascii="Arial"/>
          <w:b/>
          <w:sz w:val="18"/>
        </w:rPr>
      </w:pPr>
      <w:r>
        <w:rPr>
          <w:rFonts w:ascii="Arial"/>
          <w:b/>
          <w:sz w:val="18"/>
        </w:rPr>
        <w:t>FORMA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z w:val="18"/>
        </w:rPr>
        <w:t>CONCOMITANTE</w:t>
      </w:r>
    </w:p>
    <w:p w14:paraId="350D1D30" w14:textId="77777777" w:rsidR="005053D5" w:rsidRDefault="005053D5">
      <w:pPr>
        <w:pStyle w:val="Corpodetexto"/>
        <w:spacing w:before="6"/>
        <w:rPr>
          <w:rFonts w:ascii="Arial"/>
          <w:b/>
        </w:rPr>
      </w:pPr>
    </w:p>
    <w:p w14:paraId="5325830B" w14:textId="77777777" w:rsidR="005053D5" w:rsidRDefault="00000000">
      <w:pPr>
        <w:pStyle w:val="PargrafodaLista"/>
        <w:numPr>
          <w:ilvl w:val="0"/>
          <w:numId w:val="15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Declaração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matrícula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1ª,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3ª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série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61211735" w14:textId="77777777" w:rsidR="005053D5" w:rsidRDefault="005053D5">
      <w:pPr>
        <w:pStyle w:val="Corpodetexto"/>
        <w:spacing w:before="5"/>
        <w:rPr>
          <w:sz w:val="19"/>
        </w:rPr>
      </w:pPr>
    </w:p>
    <w:p w14:paraId="4D8440C4" w14:textId="77777777" w:rsidR="005053D5" w:rsidRDefault="00000000">
      <w:pPr>
        <w:pStyle w:val="PargrafodaLista"/>
        <w:numPr>
          <w:ilvl w:val="0"/>
          <w:numId w:val="15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65B58A59" w14:textId="77777777" w:rsidR="005053D5" w:rsidRDefault="005053D5">
      <w:pPr>
        <w:pStyle w:val="Corpodetexto"/>
        <w:spacing w:before="6"/>
      </w:pPr>
    </w:p>
    <w:p w14:paraId="00896ECC" w14:textId="77777777" w:rsidR="005053D5" w:rsidRDefault="00000000">
      <w:pPr>
        <w:pStyle w:val="PargrafodaLista"/>
        <w:numPr>
          <w:ilvl w:val="0"/>
          <w:numId w:val="15"/>
        </w:numPr>
        <w:tabs>
          <w:tab w:val="left" w:pos="400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comprobatório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estudos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escola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(todo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séries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Médio),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X.</w:t>
      </w:r>
    </w:p>
    <w:p w14:paraId="336C4241" w14:textId="77777777" w:rsidR="005053D5" w:rsidRDefault="005053D5">
      <w:pPr>
        <w:pStyle w:val="Corpodetexto"/>
        <w:spacing w:before="7"/>
        <w:rPr>
          <w:sz w:val="17"/>
        </w:rPr>
      </w:pPr>
    </w:p>
    <w:p w14:paraId="5B368FA7" w14:textId="77777777" w:rsidR="005053D5" w:rsidRDefault="00000000">
      <w:pPr>
        <w:pStyle w:val="Ttulo1"/>
        <w:numPr>
          <w:ilvl w:val="0"/>
          <w:numId w:val="14"/>
        </w:numPr>
        <w:tabs>
          <w:tab w:val="left" w:pos="369"/>
        </w:tabs>
        <w:ind w:left="368" w:hanging="229"/>
      </w:pPr>
      <w:r>
        <w:t>FORMA</w:t>
      </w:r>
      <w:r>
        <w:rPr>
          <w:spacing w:val="20"/>
        </w:rPr>
        <w:t xml:space="preserve"> </w:t>
      </w:r>
      <w:r>
        <w:t>SUBSEQUENTE</w:t>
      </w:r>
    </w:p>
    <w:p w14:paraId="5731EF6B" w14:textId="77777777" w:rsidR="005053D5" w:rsidRDefault="005053D5">
      <w:pPr>
        <w:pStyle w:val="Corpodetexto"/>
        <w:spacing w:before="5"/>
        <w:rPr>
          <w:rFonts w:ascii="Arial"/>
          <w:b/>
          <w:sz w:val="19"/>
        </w:rPr>
      </w:pPr>
    </w:p>
    <w:p w14:paraId="31BAB3B0" w14:textId="77777777" w:rsidR="005053D5" w:rsidRDefault="00000000">
      <w:pPr>
        <w:pStyle w:val="PargrafodaLista"/>
        <w:numPr>
          <w:ilvl w:val="0"/>
          <w:numId w:val="16"/>
        </w:numPr>
        <w:tabs>
          <w:tab w:val="left" w:pos="296"/>
        </w:tabs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Médio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original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Conclusão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Médio;</w:t>
      </w:r>
    </w:p>
    <w:p w14:paraId="628C3C47" w14:textId="77777777" w:rsidR="005053D5" w:rsidRDefault="005053D5">
      <w:pPr>
        <w:pStyle w:val="Corpodetexto"/>
        <w:spacing w:before="6"/>
      </w:pPr>
    </w:p>
    <w:p w14:paraId="38F16BBA" w14:textId="77777777" w:rsidR="005053D5" w:rsidRDefault="00000000">
      <w:pPr>
        <w:pStyle w:val="PargrafodaLista"/>
        <w:numPr>
          <w:ilvl w:val="0"/>
          <w:numId w:val="16"/>
        </w:numPr>
        <w:tabs>
          <w:tab w:val="left" w:pos="348"/>
        </w:tabs>
        <w:ind w:left="347" w:hanging="208"/>
        <w:rPr>
          <w:sz w:val="18"/>
        </w:rPr>
      </w:pPr>
      <w:r>
        <w:rPr>
          <w:w w:val="105"/>
          <w:sz w:val="18"/>
        </w:rPr>
        <w:t>Certificado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Histórico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Escolar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Ensino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Fundamental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ano);</w:t>
      </w:r>
    </w:p>
    <w:p w14:paraId="20BE82AF" w14:textId="77777777" w:rsidR="005053D5" w:rsidRDefault="005053D5">
      <w:pPr>
        <w:pStyle w:val="Corpodetexto"/>
        <w:spacing w:before="5"/>
        <w:rPr>
          <w:sz w:val="19"/>
        </w:rPr>
      </w:pPr>
    </w:p>
    <w:p w14:paraId="47A82B52" w14:textId="77777777" w:rsidR="005053D5" w:rsidRDefault="00000000">
      <w:pPr>
        <w:pStyle w:val="PargrafodaLista"/>
        <w:numPr>
          <w:ilvl w:val="0"/>
          <w:numId w:val="16"/>
        </w:numPr>
        <w:tabs>
          <w:tab w:val="left" w:pos="417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w w:val="105"/>
          <w:sz w:val="18"/>
        </w:rPr>
        <w:t>Documento que comprove ter o candidato cursado todo o Ensino Fundamental (1º ano ao 9º ano) e Médio em escola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XI.</w:t>
      </w:r>
    </w:p>
    <w:p w14:paraId="1992C807" w14:textId="77777777" w:rsidR="005053D5" w:rsidRDefault="005053D5">
      <w:pPr>
        <w:pStyle w:val="Corpodetexto"/>
        <w:spacing w:before="6"/>
        <w:rPr>
          <w:sz w:val="17"/>
        </w:rPr>
      </w:pPr>
    </w:p>
    <w:p w14:paraId="2F1062DA" w14:textId="77777777" w:rsidR="005053D5" w:rsidRDefault="00000000">
      <w:pPr>
        <w:pStyle w:val="PargrafodaLista"/>
        <w:numPr>
          <w:ilvl w:val="0"/>
          <w:numId w:val="14"/>
        </w:numPr>
        <w:tabs>
          <w:tab w:val="left" w:pos="377"/>
        </w:tabs>
        <w:spacing w:line="254" w:lineRule="auto"/>
        <w:ind w:left="140" w:right="197" w:firstLine="0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 xml:space="preserve">COTA PARA AS PESSOAS COM DEFICIÊNCIA (SC5-PcD) </w:t>
      </w:r>
      <w:r>
        <w:rPr>
          <w:w w:val="105"/>
          <w:sz w:val="18"/>
        </w:rPr>
        <w:t>Além dos documentos acima citados, o candidato que 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inscreveu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Deficiência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obrigatoriamente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anexar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abaixo:</w:t>
      </w:r>
    </w:p>
    <w:p w14:paraId="22AD026A" w14:textId="77777777" w:rsidR="005053D5" w:rsidRDefault="005053D5">
      <w:pPr>
        <w:pStyle w:val="Corpodetexto"/>
        <w:spacing w:before="7"/>
        <w:rPr>
          <w:sz w:val="17"/>
        </w:rPr>
      </w:pPr>
    </w:p>
    <w:p w14:paraId="62425F58" w14:textId="77777777" w:rsidR="005053D5" w:rsidRDefault="00000000">
      <w:pPr>
        <w:pStyle w:val="PargrafodaLista"/>
        <w:numPr>
          <w:ilvl w:val="0"/>
          <w:numId w:val="17"/>
        </w:numPr>
        <w:tabs>
          <w:tab w:val="left" w:pos="329"/>
        </w:tabs>
        <w:spacing w:line="254" w:lineRule="auto"/>
        <w:ind w:right="197" w:firstLine="0"/>
        <w:jc w:val="both"/>
        <w:rPr>
          <w:sz w:val="18"/>
        </w:rPr>
      </w:pPr>
      <w:r>
        <w:rPr>
          <w:w w:val="105"/>
          <w:sz w:val="18"/>
        </w:rPr>
        <w:t>Laudo médico original, emitido nos últimos doze meses, atestando que é deficiente, a espécie e o grau ou nível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deficiência, com expressa referência ao código correspondente da Classificação Internacional de Doenças (CID-10), bem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provável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deficiência.</w:t>
      </w:r>
    </w:p>
    <w:p w14:paraId="27508DB5" w14:textId="77777777" w:rsidR="005053D5" w:rsidRDefault="005053D5">
      <w:pPr>
        <w:pStyle w:val="Corpodetexto"/>
        <w:rPr>
          <w:sz w:val="20"/>
        </w:rPr>
      </w:pPr>
    </w:p>
    <w:p w14:paraId="58593151" w14:textId="77777777" w:rsidR="005053D5" w:rsidRDefault="005053D5">
      <w:pPr>
        <w:pStyle w:val="Corpodetexto"/>
        <w:rPr>
          <w:sz w:val="20"/>
        </w:rPr>
      </w:pPr>
    </w:p>
    <w:p w14:paraId="70C5E516" w14:textId="77777777" w:rsidR="005053D5" w:rsidRDefault="005053D5">
      <w:pPr>
        <w:pStyle w:val="Corpodetexto"/>
        <w:rPr>
          <w:sz w:val="20"/>
        </w:rPr>
      </w:pPr>
    </w:p>
    <w:p w14:paraId="72F27613" w14:textId="77777777" w:rsidR="005053D5" w:rsidRDefault="005053D5">
      <w:pPr>
        <w:pStyle w:val="Corpodetexto"/>
        <w:rPr>
          <w:sz w:val="20"/>
        </w:rPr>
      </w:pPr>
    </w:p>
    <w:p w14:paraId="5AA8A51F" w14:textId="77777777" w:rsidR="005053D5" w:rsidRDefault="005053D5">
      <w:pPr>
        <w:pStyle w:val="Corpodetexto"/>
        <w:rPr>
          <w:sz w:val="20"/>
        </w:rPr>
      </w:pPr>
    </w:p>
    <w:p w14:paraId="12D37799" w14:textId="77777777" w:rsidR="005053D5" w:rsidRDefault="005053D5">
      <w:pPr>
        <w:pStyle w:val="Corpodetexto"/>
        <w:rPr>
          <w:sz w:val="20"/>
        </w:rPr>
      </w:pPr>
    </w:p>
    <w:p w14:paraId="559FDA2F" w14:textId="77777777" w:rsidR="005053D5" w:rsidRDefault="005053D5">
      <w:pPr>
        <w:pStyle w:val="Corpodetexto"/>
        <w:rPr>
          <w:sz w:val="20"/>
        </w:rPr>
      </w:pPr>
    </w:p>
    <w:p w14:paraId="7082205A" w14:textId="77777777" w:rsidR="005053D5" w:rsidRDefault="005053D5">
      <w:pPr>
        <w:pStyle w:val="Corpodetexto"/>
        <w:rPr>
          <w:sz w:val="20"/>
        </w:rPr>
      </w:pPr>
    </w:p>
    <w:p w14:paraId="4B201062" w14:textId="77777777" w:rsidR="005053D5" w:rsidRDefault="005053D5">
      <w:pPr>
        <w:pStyle w:val="Corpodetexto"/>
        <w:rPr>
          <w:sz w:val="20"/>
        </w:rPr>
      </w:pPr>
    </w:p>
    <w:p w14:paraId="28216AD3" w14:textId="77777777" w:rsidR="005053D5" w:rsidRDefault="005053D5">
      <w:pPr>
        <w:pStyle w:val="Corpodetexto"/>
        <w:rPr>
          <w:sz w:val="20"/>
        </w:rPr>
      </w:pPr>
    </w:p>
    <w:p w14:paraId="250BF7B9" w14:textId="77777777" w:rsidR="005053D5" w:rsidRDefault="005053D5">
      <w:pPr>
        <w:pStyle w:val="Corpodetexto"/>
        <w:rPr>
          <w:sz w:val="20"/>
        </w:rPr>
      </w:pPr>
    </w:p>
    <w:p w14:paraId="572B2A3B" w14:textId="77777777" w:rsidR="005053D5" w:rsidRDefault="005053D5">
      <w:pPr>
        <w:pStyle w:val="Corpodetexto"/>
        <w:rPr>
          <w:sz w:val="20"/>
        </w:rPr>
      </w:pPr>
    </w:p>
    <w:p w14:paraId="2DFFF1DA" w14:textId="77777777" w:rsidR="005053D5" w:rsidRDefault="005053D5">
      <w:pPr>
        <w:pStyle w:val="Corpodetexto"/>
        <w:rPr>
          <w:sz w:val="20"/>
        </w:rPr>
      </w:pPr>
    </w:p>
    <w:p w14:paraId="4EEDF88F" w14:textId="77777777" w:rsidR="005053D5" w:rsidRDefault="005053D5">
      <w:pPr>
        <w:pStyle w:val="Corpodetexto"/>
        <w:rPr>
          <w:sz w:val="20"/>
        </w:rPr>
      </w:pPr>
    </w:p>
    <w:p w14:paraId="1A6560EA" w14:textId="77777777" w:rsidR="005053D5" w:rsidRDefault="005053D5">
      <w:pPr>
        <w:pStyle w:val="Corpodetexto"/>
        <w:rPr>
          <w:sz w:val="20"/>
        </w:rPr>
      </w:pPr>
    </w:p>
    <w:p w14:paraId="3E43B81D" w14:textId="77777777" w:rsidR="005053D5" w:rsidRDefault="005053D5">
      <w:pPr>
        <w:pStyle w:val="Corpodetexto"/>
        <w:rPr>
          <w:sz w:val="20"/>
        </w:rPr>
      </w:pPr>
    </w:p>
    <w:p w14:paraId="7628CACB" w14:textId="77777777" w:rsidR="00C228F1" w:rsidRDefault="00C228F1">
      <w:pPr>
        <w:pStyle w:val="Corpodetexto"/>
        <w:rPr>
          <w:sz w:val="20"/>
        </w:rPr>
      </w:pPr>
    </w:p>
    <w:p w14:paraId="04D976D7" w14:textId="77777777" w:rsidR="00C228F1" w:rsidRDefault="00C228F1">
      <w:pPr>
        <w:pStyle w:val="Corpodetexto"/>
        <w:rPr>
          <w:sz w:val="20"/>
        </w:rPr>
      </w:pPr>
    </w:p>
    <w:p w14:paraId="08522067" w14:textId="77777777" w:rsidR="00C228F1" w:rsidRDefault="00C228F1">
      <w:pPr>
        <w:pStyle w:val="Corpodetexto"/>
        <w:rPr>
          <w:sz w:val="20"/>
        </w:rPr>
      </w:pPr>
    </w:p>
    <w:p w14:paraId="2B2441A6" w14:textId="77777777" w:rsidR="00C228F1" w:rsidRDefault="00C228F1">
      <w:pPr>
        <w:pStyle w:val="Corpodetexto"/>
        <w:rPr>
          <w:sz w:val="20"/>
        </w:rPr>
      </w:pPr>
    </w:p>
    <w:p w14:paraId="33A05A92" w14:textId="77777777" w:rsidR="00C228F1" w:rsidRDefault="00C228F1">
      <w:pPr>
        <w:pStyle w:val="Corpodetexto"/>
        <w:rPr>
          <w:sz w:val="20"/>
        </w:rPr>
      </w:pPr>
    </w:p>
    <w:p w14:paraId="2FEBE379" w14:textId="77777777" w:rsidR="00C228F1" w:rsidRDefault="00C228F1">
      <w:pPr>
        <w:pStyle w:val="Corpodetexto"/>
        <w:rPr>
          <w:sz w:val="20"/>
        </w:rPr>
      </w:pPr>
    </w:p>
    <w:p w14:paraId="2EE5D70A" w14:textId="77777777" w:rsidR="00C228F1" w:rsidRDefault="00C228F1">
      <w:pPr>
        <w:pStyle w:val="Corpodetexto"/>
        <w:rPr>
          <w:sz w:val="20"/>
        </w:rPr>
      </w:pPr>
    </w:p>
    <w:p w14:paraId="7774E8E6" w14:textId="77777777" w:rsidR="00C228F1" w:rsidRDefault="00C228F1">
      <w:pPr>
        <w:pStyle w:val="Corpodetexto"/>
        <w:rPr>
          <w:sz w:val="20"/>
        </w:rPr>
      </w:pPr>
    </w:p>
    <w:p w14:paraId="38A8ACB6" w14:textId="77777777" w:rsidR="00C228F1" w:rsidRDefault="00C228F1">
      <w:pPr>
        <w:pStyle w:val="Corpodetexto"/>
        <w:rPr>
          <w:sz w:val="20"/>
        </w:rPr>
      </w:pPr>
    </w:p>
    <w:p w14:paraId="428811AC" w14:textId="77777777" w:rsidR="00C228F1" w:rsidRDefault="00C228F1">
      <w:pPr>
        <w:pStyle w:val="Corpodetexto"/>
        <w:rPr>
          <w:sz w:val="20"/>
        </w:rPr>
      </w:pPr>
    </w:p>
    <w:p w14:paraId="11D9B6A2" w14:textId="77777777" w:rsidR="00C228F1" w:rsidRDefault="00C228F1">
      <w:pPr>
        <w:pStyle w:val="Corpodetexto"/>
        <w:rPr>
          <w:sz w:val="20"/>
        </w:rPr>
      </w:pPr>
    </w:p>
    <w:p w14:paraId="7E709A7E" w14:textId="77777777" w:rsidR="00C228F1" w:rsidRDefault="00C228F1">
      <w:pPr>
        <w:pStyle w:val="Corpodetexto"/>
        <w:rPr>
          <w:sz w:val="20"/>
        </w:rPr>
      </w:pPr>
    </w:p>
    <w:p w14:paraId="00C91E3E" w14:textId="77777777" w:rsidR="00C228F1" w:rsidRDefault="00C228F1">
      <w:pPr>
        <w:pStyle w:val="Corpodetexto"/>
        <w:rPr>
          <w:sz w:val="20"/>
        </w:rPr>
      </w:pPr>
    </w:p>
    <w:p w14:paraId="2F82148C" w14:textId="77777777" w:rsidR="00C228F1" w:rsidRDefault="00C228F1">
      <w:pPr>
        <w:pStyle w:val="Corpodetexto"/>
        <w:rPr>
          <w:sz w:val="20"/>
        </w:rPr>
      </w:pPr>
    </w:p>
    <w:p w14:paraId="3BBE747F" w14:textId="77777777" w:rsidR="00C228F1" w:rsidRDefault="00C228F1">
      <w:pPr>
        <w:pStyle w:val="Corpodetexto"/>
        <w:rPr>
          <w:sz w:val="20"/>
        </w:rPr>
      </w:pPr>
    </w:p>
    <w:p w14:paraId="3FEFE9CA" w14:textId="77777777" w:rsidR="00C228F1" w:rsidRDefault="00C228F1">
      <w:pPr>
        <w:pStyle w:val="Corpodetexto"/>
        <w:rPr>
          <w:sz w:val="20"/>
        </w:rPr>
      </w:pPr>
    </w:p>
    <w:p w14:paraId="06FF2FF0" w14:textId="77777777" w:rsidR="00C228F1" w:rsidRDefault="00C228F1">
      <w:pPr>
        <w:pStyle w:val="Corpodetexto"/>
        <w:rPr>
          <w:sz w:val="20"/>
        </w:rPr>
      </w:pPr>
    </w:p>
    <w:p w14:paraId="2B49E6FB" w14:textId="77777777" w:rsidR="00C228F1" w:rsidRDefault="00C228F1">
      <w:pPr>
        <w:pStyle w:val="Corpodetexto"/>
        <w:rPr>
          <w:sz w:val="20"/>
        </w:rPr>
      </w:pPr>
    </w:p>
    <w:p w14:paraId="1ED25503" w14:textId="77777777" w:rsidR="00C228F1" w:rsidRDefault="00C228F1">
      <w:pPr>
        <w:pStyle w:val="Corpodetexto"/>
        <w:rPr>
          <w:sz w:val="20"/>
        </w:rPr>
      </w:pPr>
    </w:p>
    <w:p w14:paraId="49F191A8" w14:textId="77777777" w:rsidR="00C228F1" w:rsidRDefault="00C228F1">
      <w:pPr>
        <w:pStyle w:val="Corpodetexto"/>
        <w:rPr>
          <w:sz w:val="20"/>
        </w:rPr>
      </w:pPr>
    </w:p>
    <w:p w14:paraId="341B725B" w14:textId="77777777" w:rsidR="00C228F1" w:rsidRDefault="00C228F1">
      <w:pPr>
        <w:pStyle w:val="Corpodetexto"/>
        <w:rPr>
          <w:sz w:val="20"/>
        </w:rPr>
      </w:pPr>
    </w:p>
    <w:p w14:paraId="46FB18D6" w14:textId="77777777" w:rsidR="005053D5" w:rsidRDefault="005053D5">
      <w:pPr>
        <w:pStyle w:val="Corpodetexto"/>
        <w:rPr>
          <w:sz w:val="20"/>
        </w:rPr>
      </w:pPr>
    </w:p>
    <w:p w14:paraId="29F49D97" w14:textId="77777777" w:rsidR="005053D5" w:rsidRDefault="005053D5">
      <w:pPr>
        <w:pStyle w:val="Corpodetexto"/>
        <w:rPr>
          <w:sz w:val="20"/>
        </w:rPr>
      </w:pPr>
    </w:p>
    <w:p w14:paraId="284E6726" w14:textId="77777777" w:rsidR="005053D5" w:rsidRDefault="005053D5">
      <w:pPr>
        <w:pStyle w:val="Corpodetexto"/>
        <w:spacing w:before="4"/>
        <w:rPr>
          <w:sz w:val="21"/>
        </w:rPr>
      </w:pPr>
    </w:p>
    <w:p w14:paraId="62D7E69B" w14:textId="77777777" w:rsidR="005053D5" w:rsidRDefault="00000000">
      <w:pPr>
        <w:ind w:right="5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pacing w:val="-2"/>
          <w:sz w:val="16"/>
        </w:rPr>
        <w:t>DOCUMENTOS</w:t>
      </w:r>
      <w:r>
        <w:rPr>
          <w:rFonts w:ascii="Arial" w:hAnsi="Arial"/>
          <w:b/>
          <w:color w:val="000009"/>
          <w:spacing w:val="-9"/>
          <w:sz w:val="16"/>
        </w:rPr>
        <w:t xml:space="preserve"> </w:t>
      </w:r>
      <w:r>
        <w:rPr>
          <w:rFonts w:ascii="Arial" w:hAnsi="Arial"/>
          <w:b/>
          <w:color w:val="000009"/>
          <w:spacing w:val="-2"/>
          <w:sz w:val="16"/>
        </w:rPr>
        <w:t>PARA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pacing w:val="-2"/>
          <w:sz w:val="16"/>
        </w:rPr>
        <w:t>COMPROVAÇÃO</w:t>
      </w:r>
      <w:r>
        <w:rPr>
          <w:rFonts w:ascii="Arial" w:hAnsi="Arial"/>
          <w:b/>
          <w:color w:val="000009"/>
          <w:spacing w:val="-9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DE</w:t>
      </w:r>
      <w:r>
        <w:rPr>
          <w:rFonts w:ascii="Arial" w:hAnsi="Arial"/>
          <w:b/>
          <w:color w:val="000009"/>
          <w:spacing w:val="-9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RENDA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FAMILIAR</w:t>
      </w:r>
      <w:r>
        <w:rPr>
          <w:rFonts w:ascii="Arial" w:hAnsi="Arial"/>
          <w:b/>
          <w:color w:val="000009"/>
          <w:spacing w:val="-7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BRUTA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pacing w:val="-1"/>
          <w:sz w:val="16"/>
        </w:rPr>
        <w:t>MENSAL</w:t>
      </w:r>
    </w:p>
    <w:p w14:paraId="0FB6C54B" w14:textId="77777777" w:rsidR="005053D5" w:rsidRDefault="005053D5">
      <w:pPr>
        <w:pStyle w:val="Corpodetexto"/>
        <w:spacing w:before="10"/>
        <w:rPr>
          <w:rFonts w:ascii="Arial"/>
          <w:b/>
          <w:sz w:val="24"/>
        </w:rPr>
      </w:pPr>
    </w:p>
    <w:p w14:paraId="71BB80D2" w14:textId="77777777" w:rsidR="005053D5" w:rsidRDefault="00000000">
      <w:pPr>
        <w:pStyle w:val="PargrafodaLista"/>
        <w:numPr>
          <w:ilvl w:val="1"/>
          <w:numId w:val="17"/>
        </w:numPr>
        <w:tabs>
          <w:tab w:val="left" w:pos="301"/>
        </w:tabs>
        <w:ind w:hanging="200"/>
        <w:jc w:val="left"/>
        <w:rPr>
          <w:rFonts w:ascii="Arial"/>
          <w:b/>
          <w:sz w:val="16"/>
        </w:rPr>
      </w:pPr>
      <w:r>
        <w:rPr>
          <w:rFonts w:ascii="Arial"/>
          <w:b/>
          <w:color w:val="000009"/>
          <w:spacing w:val="-1"/>
          <w:sz w:val="16"/>
        </w:rPr>
        <w:t>Trabalhadores</w:t>
      </w:r>
      <w:r>
        <w:rPr>
          <w:rFonts w:ascii="Arial"/>
          <w:b/>
          <w:color w:val="000009"/>
          <w:spacing w:val="-8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Assalariados</w:t>
      </w:r>
    </w:p>
    <w:p w14:paraId="4149E96E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115"/>
        <w:ind w:hanging="236"/>
        <w:rPr>
          <w:sz w:val="16"/>
        </w:rPr>
      </w:pPr>
      <w:proofErr w:type="spellStart"/>
      <w:r>
        <w:rPr>
          <w:color w:val="000009"/>
          <w:sz w:val="16"/>
        </w:rPr>
        <w:t>Contracheques</w:t>
      </w:r>
      <w:proofErr w:type="spellEnd"/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-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(03)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últimos;</w:t>
      </w:r>
    </w:p>
    <w:p w14:paraId="4B8D0597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36"/>
          <w:tab w:val="left" w:pos="737"/>
        </w:tabs>
        <w:spacing w:before="109" w:line="232" w:lineRule="auto"/>
        <w:ind w:left="274" w:right="1118" w:firstLine="0"/>
        <w:rPr>
          <w:sz w:val="16"/>
        </w:rPr>
      </w:pPr>
      <w:r>
        <w:rPr>
          <w:color w:val="000009"/>
          <w:sz w:val="16"/>
        </w:rPr>
        <w:t>Declaração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IRPF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acompanhada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recibo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entrega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à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Receita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Federal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Brasil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da </w:t>
      </w:r>
      <w:proofErr w:type="spellStart"/>
      <w:r>
        <w:rPr>
          <w:color w:val="000009"/>
          <w:sz w:val="16"/>
        </w:rPr>
        <w:t>respectivanotificação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restituição,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quando houver;</w:t>
      </w:r>
    </w:p>
    <w:p w14:paraId="7C1C4985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97"/>
        <w:ind w:hanging="236"/>
        <w:rPr>
          <w:sz w:val="16"/>
        </w:rPr>
      </w:pPr>
      <w:r>
        <w:rPr>
          <w:color w:val="000009"/>
          <w:sz w:val="16"/>
        </w:rPr>
        <w:t>CTPS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registrada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atualizada;</w:t>
      </w:r>
    </w:p>
    <w:p w14:paraId="643D6116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44"/>
          <w:tab w:val="left" w:pos="745"/>
        </w:tabs>
        <w:spacing w:before="105"/>
        <w:ind w:left="744" w:hanging="471"/>
        <w:rPr>
          <w:sz w:val="16"/>
        </w:rPr>
      </w:pPr>
      <w:r>
        <w:rPr>
          <w:color w:val="000009"/>
          <w:sz w:val="16"/>
        </w:rPr>
        <w:t>CTPS</w:t>
      </w:r>
      <w:r>
        <w:rPr>
          <w:color w:val="000009"/>
          <w:spacing w:val="28"/>
          <w:sz w:val="16"/>
        </w:rPr>
        <w:t xml:space="preserve"> </w:t>
      </w:r>
      <w:r>
        <w:rPr>
          <w:color w:val="000009"/>
          <w:sz w:val="16"/>
        </w:rPr>
        <w:t>registrada</w:t>
      </w:r>
      <w:r>
        <w:rPr>
          <w:color w:val="000009"/>
          <w:spacing w:val="27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28"/>
          <w:sz w:val="16"/>
        </w:rPr>
        <w:t xml:space="preserve"> </w:t>
      </w:r>
      <w:r>
        <w:rPr>
          <w:color w:val="000009"/>
          <w:sz w:val="16"/>
        </w:rPr>
        <w:t>atualizada</w:t>
      </w:r>
      <w:r>
        <w:rPr>
          <w:color w:val="000009"/>
          <w:spacing w:val="28"/>
          <w:sz w:val="16"/>
        </w:rPr>
        <w:t xml:space="preserve"> </w:t>
      </w:r>
      <w:r>
        <w:rPr>
          <w:color w:val="000009"/>
          <w:sz w:val="16"/>
        </w:rPr>
        <w:t>ou</w:t>
      </w:r>
      <w:r>
        <w:rPr>
          <w:color w:val="000009"/>
          <w:spacing w:val="26"/>
          <w:sz w:val="16"/>
        </w:rPr>
        <w:t xml:space="preserve"> </w:t>
      </w:r>
      <w:proofErr w:type="spellStart"/>
      <w:r>
        <w:rPr>
          <w:color w:val="000009"/>
          <w:sz w:val="16"/>
        </w:rPr>
        <w:t>carnê</w:t>
      </w:r>
      <w:proofErr w:type="spellEnd"/>
      <w:r>
        <w:rPr>
          <w:color w:val="000009"/>
          <w:spacing w:val="28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27"/>
          <w:sz w:val="16"/>
        </w:rPr>
        <w:t xml:space="preserve"> </w:t>
      </w:r>
      <w:r>
        <w:rPr>
          <w:color w:val="000009"/>
          <w:sz w:val="16"/>
        </w:rPr>
        <w:t>INSS</w:t>
      </w:r>
      <w:r>
        <w:rPr>
          <w:color w:val="000009"/>
          <w:spacing w:val="27"/>
          <w:sz w:val="16"/>
        </w:rPr>
        <w:t xml:space="preserve"> </w:t>
      </w:r>
      <w:r>
        <w:rPr>
          <w:color w:val="000009"/>
          <w:sz w:val="16"/>
        </w:rPr>
        <w:t>com</w:t>
      </w:r>
      <w:r>
        <w:rPr>
          <w:color w:val="000009"/>
          <w:spacing w:val="27"/>
          <w:sz w:val="16"/>
        </w:rPr>
        <w:t xml:space="preserve"> </w:t>
      </w:r>
      <w:r>
        <w:rPr>
          <w:color w:val="000009"/>
          <w:sz w:val="16"/>
        </w:rPr>
        <w:t>recolhimento</w:t>
      </w:r>
      <w:r>
        <w:rPr>
          <w:color w:val="000009"/>
          <w:spacing w:val="28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color w:val="000009"/>
          <w:spacing w:val="26"/>
          <w:sz w:val="16"/>
        </w:rPr>
        <w:t xml:space="preserve"> </w:t>
      </w:r>
      <w:r>
        <w:rPr>
          <w:color w:val="000009"/>
          <w:sz w:val="16"/>
        </w:rPr>
        <w:t>dia,</w:t>
      </w:r>
      <w:r>
        <w:rPr>
          <w:color w:val="000009"/>
          <w:spacing w:val="29"/>
          <w:sz w:val="16"/>
        </w:rPr>
        <w:t xml:space="preserve"> </w:t>
      </w:r>
      <w:r>
        <w:rPr>
          <w:color w:val="000009"/>
          <w:sz w:val="16"/>
        </w:rPr>
        <w:t>no</w:t>
      </w:r>
      <w:r>
        <w:rPr>
          <w:color w:val="000009"/>
          <w:spacing w:val="26"/>
          <w:sz w:val="16"/>
        </w:rPr>
        <w:t xml:space="preserve"> </w:t>
      </w:r>
      <w:r>
        <w:rPr>
          <w:color w:val="000009"/>
          <w:sz w:val="16"/>
        </w:rPr>
        <w:t>caso</w:t>
      </w:r>
      <w:r>
        <w:rPr>
          <w:color w:val="000009"/>
          <w:spacing w:val="28"/>
          <w:sz w:val="16"/>
        </w:rPr>
        <w:t xml:space="preserve"> </w:t>
      </w:r>
      <w:proofErr w:type="spellStart"/>
      <w:r>
        <w:rPr>
          <w:color w:val="000009"/>
          <w:sz w:val="16"/>
        </w:rPr>
        <w:t>deempregadadoméstica</w:t>
      </w:r>
      <w:proofErr w:type="spellEnd"/>
      <w:r>
        <w:rPr>
          <w:color w:val="000009"/>
          <w:sz w:val="16"/>
        </w:rPr>
        <w:t>;</w:t>
      </w:r>
    </w:p>
    <w:p w14:paraId="21C266E1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84"/>
        <w:ind w:hanging="236"/>
        <w:rPr>
          <w:sz w:val="16"/>
        </w:rPr>
      </w:pPr>
      <w:r>
        <w:rPr>
          <w:color w:val="000009"/>
          <w:sz w:val="16"/>
        </w:rPr>
        <w:t>Extrato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atualizado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conta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vinculada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trabalhador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no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FGTS;</w:t>
      </w:r>
    </w:p>
    <w:p w14:paraId="39F19011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115"/>
        <w:ind w:hanging="236"/>
        <w:rPr>
          <w:sz w:val="16"/>
        </w:rPr>
      </w:pPr>
      <w:r>
        <w:rPr>
          <w:color w:val="000009"/>
          <w:sz w:val="16"/>
        </w:rPr>
        <w:t>Extratos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bancários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últimos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meses,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pelo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menos.</w:t>
      </w:r>
    </w:p>
    <w:p w14:paraId="0330BD36" w14:textId="77777777" w:rsidR="005053D5" w:rsidRDefault="00000000">
      <w:pPr>
        <w:pStyle w:val="PargrafodaLista"/>
        <w:numPr>
          <w:ilvl w:val="1"/>
          <w:numId w:val="17"/>
        </w:numPr>
        <w:tabs>
          <w:tab w:val="left" w:pos="301"/>
        </w:tabs>
        <w:spacing w:before="104"/>
        <w:ind w:hanging="200"/>
        <w:jc w:val="left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t>Atividade</w:t>
      </w:r>
      <w:r>
        <w:rPr>
          <w:rFonts w:ascii="Arial"/>
          <w:b/>
          <w:color w:val="000009"/>
          <w:spacing w:val="-8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Rural</w:t>
      </w:r>
    </w:p>
    <w:p w14:paraId="7FD77CB5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36"/>
          <w:tab w:val="left" w:pos="737"/>
        </w:tabs>
        <w:spacing w:before="105" w:line="244" w:lineRule="auto"/>
        <w:ind w:left="274" w:right="1118" w:firstLine="0"/>
        <w:rPr>
          <w:sz w:val="16"/>
        </w:rPr>
      </w:pPr>
      <w:r>
        <w:rPr>
          <w:color w:val="000009"/>
          <w:sz w:val="16"/>
        </w:rPr>
        <w:t>Declaração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IRPF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acompanhada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recibo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entrega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à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Receita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Federal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Brasil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da </w:t>
      </w:r>
      <w:proofErr w:type="spellStart"/>
      <w:r>
        <w:rPr>
          <w:color w:val="000009"/>
          <w:sz w:val="16"/>
        </w:rPr>
        <w:t>respectivanotificação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restituição,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quando houver;</w:t>
      </w:r>
    </w:p>
    <w:p w14:paraId="08D81F86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83"/>
        <w:ind w:hanging="236"/>
        <w:rPr>
          <w:sz w:val="16"/>
        </w:rPr>
      </w:pPr>
      <w:r>
        <w:rPr>
          <w:color w:val="000009"/>
          <w:sz w:val="16"/>
        </w:rPr>
        <w:t>Declaração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Imposto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Renda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Pessoa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Jurídica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-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IRPJ;</w:t>
      </w:r>
    </w:p>
    <w:p w14:paraId="663E1425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14"/>
          <w:tab w:val="left" w:pos="715"/>
        </w:tabs>
        <w:spacing w:before="109" w:line="232" w:lineRule="auto"/>
        <w:ind w:left="274" w:right="1026" w:firstLine="0"/>
        <w:rPr>
          <w:sz w:val="16"/>
        </w:rPr>
      </w:pPr>
      <w:r>
        <w:rPr>
          <w:color w:val="000009"/>
          <w:sz w:val="16"/>
        </w:rPr>
        <w:t>Quaisquer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declarações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tributárias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referentes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a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pessoas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jurídicas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vinculadas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ao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candidato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ou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a</w:t>
      </w:r>
      <w:r>
        <w:rPr>
          <w:color w:val="000009"/>
          <w:spacing w:val="-33"/>
          <w:sz w:val="16"/>
        </w:rPr>
        <w:t xml:space="preserve"> </w:t>
      </w:r>
      <w:proofErr w:type="spellStart"/>
      <w:r>
        <w:rPr>
          <w:color w:val="000009"/>
          <w:sz w:val="16"/>
        </w:rPr>
        <w:t>membrosda</w:t>
      </w:r>
      <w:proofErr w:type="spellEnd"/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família,</w:t>
      </w:r>
      <w:r>
        <w:rPr>
          <w:color w:val="000009"/>
          <w:spacing w:val="2"/>
          <w:sz w:val="16"/>
        </w:rPr>
        <w:t xml:space="preserve"> </w:t>
      </w:r>
      <w:r>
        <w:rPr>
          <w:color w:val="000009"/>
          <w:sz w:val="16"/>
        </w:rPr>
        <w:t>quando for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caso;</w:t>
      </w:r>
    </w:p>
    <w:p w14:paraId="7697BFAE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51"/>
          <w:tab w:val="left" w:pos="753"/>
        </w:tabs>
        <w:spacing w:before="87"/>
        <w:ind w:left="752" w:hanging="479"/>
        <w:rPr>
          <w:sz w:val="16"/>
        </w:rPr>
      </w:pPr>
      <w:r>
        <w:rPr>
          <w:color w:val="000009"/>
          <w:sz w:val="16"/>
        </w:rPr>
        <w:t>Extratos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bancários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últimos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33"/>
          <w:sz w:val="16"/>
        </w:rPr>
        <w:t xml:space="preserve"> </w:t>
      </w:r>
      <w:r>
        <w:rPr>
          <w:color w:val="000009"/>
          <w:sz w:val="16"/>
        </w:rPr>
        <w:t>meses,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pelo</w:t>
      </w:r>
      <w:r>
        <w:rPr>
          <w:color w:val="000009"/>
          <w:spacing w:val="32"/>
          <w:sz w:val="16"/>
        </w:rPr>
        <w:t xml:space="preserve"> </w:t>
      </w:r>
      <w:r>
        <w:rPr>
          <w:color w:val="000009"/>
          <w:sz w:val="16"/>
        </w:rPr>
        <w:t>menos,</w:t>
      </w:r>
      <w:r>
        <w:rPr>
          <w:color w:val="000009"/>
          <w:spacing w:val="31"/>
          <w:sz w:val="16"/>
        </w:rPr>
        <w:t xml:space="preserve"> </w:t>
      </w:r>
      <w:r>
        <w:rPr>
          <w:color w:val="000009"/>
          <w:sz w:val="16"/>
        </w:rPr>
        <w:t>da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pessoa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física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33"/>
          <w:sz w:val="16"/>
        </w:rPr>
        <w:t xml:space="preserve"> </w:t>
      </w:r>
      <w:r>
        <w:rPr>
          <w:color w:val="000009"/>
          <w:sz w:val="16"/>
        </w:rPr>
        <w:t>das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pessoas</w:t>
      </w:r>
      <w:r>
        <w:rPr>
          <w:color w:val="000009"/>
          <w:spacing w:val="-1"/>
          <w:sz w:val="16"/>
        </w:rPr>
        <w:t xml:space="preserve"> </w:t>
      </w:r>
      <w:proofErr w:type="spellStart"/>
      <w:r>
        <w:rPr>
          <w:color w:val="000009"/>
          <w:sz w:val="16"/>
        </w:rPr>
        <w:t>jurídicasvinculadas</w:t>
      </w:r>
      <w:proofErr w:type="spellEnd"/>
      <w:r>
        <w:rPr>
          <w:color w:val="000009"/>
          <w:sz w:val="16"/>
        </w:rPr>
        <w:t>;</w:t>
      </w:r>
    </w:p>
    <w:p w14:paraId="6BD84BC9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81"/>
        <w:ind w:hanging="236"/>
        <w:rPr>
          <w:sz w:val="16"/>
        </w:rPr>
      </w:pPr>
      <w:r>
        <w:rPr>
          <w:color w:val="000009"/>
          <w:sz w:val="16"/>
        </w:rPr>
        <w:t>Notas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fiscais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vendas.</w:t>
      </w:r>
    </w:p>
    <w:p w14:paraId="63E05681" w14:textId="77777777" w:rsidR="005053D5" w:rsidRDefault="00000000">
      <w:pPr>
        <w:pStyle w:val="PargrafodaLista"/>
        <w:numPr>
          <w:ilvl w:val="1"/>
          <w:numId w:val="17"/>
        </w:numPr>
        <w:tabs>
          <w:tab w:val="left" w:pos="301"/>
        </w:tabs>
        <w:spacing w:before="115"/>
        <w:ind w:hanging="200"/>
        <w:jc w:val="left"/>
        <w:rPr>
          <w:rFonts w:ascii="Arial"/>
          <w:b/>
          <w:sz w:val="16"/>
        </w:rPr>
      </w:pPr>
      <w:r>
        <w:rPr>
          <w:rFonts w:ascii="Arial"/>
          <w:b/>
          <w:color w:val="000009"/>
          <w:sz w:val="16"/>
        </w:rPr>
        <w:t>Aposentados</w:t>
      </w:r>
      <w:r>
        <w:rPr>
          <w:rFonts w:ascii="Arial"/>
          <w:b/>
          <w:color w:val="000009"/>
          <w:spacing w:val="-8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e</w:t>
      </w:r>
      <w:r>
        <w:rPr>
          <w:rFonts w:ascii="Arial"/>
          <w:b/>
          <w:color w:val="000009"/>
          <w:spacing w:val="-8"/>
          <w:sz w:val="16"/>
        </w:rPr>
        <w:t xml:space="preserve"> </w:t>
      </w:r>
      <w:r>
        <w:rPr>
          <w:rFonts w:ascii="Arial"/>
          <w:b/>
          <w:color w:val="000009"/>
          <w:sz w:val="16"/>
        </w:rPr>
        <w:t>Pensionistas</w:t>
      </w:r>
    </w:p>
    <w:p w14:paraId="30636FB3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114"/>
        <w:ind w:hanging="236"/>
        <w:rPr>
          <w:sz w:val="16"/>
        </w:rPr>
      </w:pPr>
      <w:r>
        <w:rPr>
          <w:color w:val="000009"/>
          <w:sz w:val="16"/>
        </w:rPr>
        <w:t>Extrato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mais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recente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pagamento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benefício;</w:t>
      </w:r>
    </w:p>
    <w:p w14:paraId="71C101E3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36"/>
          <w:tab w:val="left" w:pos="737"/>
        </w:tabs>
        <w:spacing w:before="95" w:line="285" w:lineRule="auto"/>
        <w:ind w:left="274" w:right="1118" w:firstLine="0"/>
        <w:rPr>
          <w:sz w:val="16"/>
        </w:rPr>
      </w:pPr>
      <w:r>
        <w:rPr>
          <w:color w:val="000009"/>
          <w:sz w:val="16"/>
        </w:rPr>
        <w:t>Declaração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IRPF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acompanhada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recibo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entrega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à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Receita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Federal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Brasil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 xml:space="preserve">da </w:t>
      </w:r>
      <w:proofErr w:type="spellStart"/>
      <w:r>
        <w:rPr>
          <w:color w:val="000009"/>
          <w:sz w:val="16"/>
        </w:rPr>
        <w:t>respectivanotificação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restituição,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quando houver;</w:t>
      </w:r>
    </w:p>
    <w:p w14:paraId="147255D5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36"/>
          <w:tab w:val="left" w:pos="737"/>
        </w:tabs>
        <w:spacing w:before="90"/>
        <w:ind w:left="736" w:hanging="463"/>
        <w:rPr>
          <w:sz w:val="16"/>
        </w:rPr>
      </w:pPr>
      <w:r>
        <w:rPr>
          <w:color w:val="000009"/>
          <w:sz w:val="16"/>
        </w:rPr>
        <w:t>Extratos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bancários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últimos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meses,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pelo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menos.</w:t>
      </w:r>
    </w:p>
    <w:p w14:paraId="0153834E" w14:textId="77777777" w:rsidR="005053D5" w:rsidRDefault="00000000">
      <w:pPr>
        <w:pStyle w:val="PargrafodaLista"/>
        <w:numPr>
          <w:ilvl w:val="1"/>
          <w:numId w:val="17"/>
        </w:numPr>
        <w:tabs>
          <w:tab w:val="left" w:pos="713"/>
          <w:tab w:val="left" w:pos="715"/>
        </w:tabs>
        <w:spacing w:before="135"/>
        <w:ind w:left="714" w:hanging="447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z w:val="16"/>
        </w:rPr>
        <w:t>Autônomos</w:t>
      </w:r>
      <w:r>
        <w:rPr>
          <w:rFonts w:ascii="Arial" w:hAnsi="Arial"/>
          <w:b/>
          <w:color w:val="000009"/>
          <w:spacing w:val="-5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Profissionais</w:t>
      </w:r>
      <w:r>
        <w:rPr>
          <w:rFonts w:ascii="Arial" w:hAnsi="Arial"/>
          <w:b/>
          <w:color w:val="000009"/>
          <w:spacing w:val="-4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Liberais</w:t>
      </w:r>
    </w:p>
    <w:p w14:paraId="7BE10047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36"/>
          <w:tab w:val="left" w:pos="737"/>
        </w:tabs>
        <w:spacing w:before="124" w:line="244" w:lineRule="auto"/>
        <w:ind w:left="274" w:right="2039" w:firstLine="0"/>
        <w:rPr>
          <w:sz w:val="16"/>
        </w:rPr>
      </w:pPr>
      <w:r>
        <w:rPr>
          <w:color w:val="000009"/>
          <w:sz w:val="16"/>
        </w:rPr>
        <w:t>Declaração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21"/>
          <w:sz w:val="16"/>
        </w:rPr>
        <w:t xml:space="preserve"> </w:t>
      </w:r>
      <w:r>
        <w:rPr>
          <w:color w:val="000009"/>
          <w:sz w:val="16"/>
        </w:rPr>
        <w:t>IRPF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acompanhada</w:t>
      </w:r>
      <w:r>
        <w:rPr>
          <w:color w:val="000009"/>
          <w:spacing w:val="22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recibo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entrega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à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Receita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Federal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Brasil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da</w:t>
      </w:r>
      <w:r>
        <w:rPr>
          <w:color w:val="000009"/>
          <w:spacing w:val="-42"/>
          <w:sz w:val="16"/>
        </w:rPr>
        <w:t xml:space="preserve"> </w:t>
      </w:r>
      <w:proofErr w:type="spellStart"/>
      <w:r>
        <w:rPr>
          <w:color w:val="000009"/>
          <w:sz w:val="16"/>
        </w:rPr>
        <w:t>respectivanotificação</w:t>
      </w:r>
      <w:proofErr w:type="spellEnd"/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de restituição,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quando houver;</w:t>
      </w:r>
    </w:p>
    <w:p w14:paraId="01D4A5CD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14"/>
          <w:tab w:val="left" w:pos="715"/>
        </w:tabs>
        <w:spacing w:before="78" w:line="232" w:lineRule="auto"/>
        <w:ind w:left="274" w:right="1947" w:firstLine="0"/>
        <w:rPr>
          <w:sz w:val="16"/>
        </w:rPr>
      </w:pPr>
      <w:r>
        <w:rPr>
          <w:color w:val="000009"/>
          <w:sz w:val="16"/>
        </w:rPr>
        <w:t>Quaisquer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declarações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tributárias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referentes</w:t>
      </w:r>
      <w:r>
        <w:rPr>
          <w:color w:val="000009"/>
          <w:spacing w:val="9"/>
          <w:sz w:val="16"/>
        </w:rPr>
        <w:t xml:space="preserve"> </w:t>
      </w:r>
      <w:r>
        <w:rPr>
          <w:color w:val="000009"/>
          <w:sz w:val="16"/>
        </w:rPr>
        <w:t>a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pessoas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jurídicas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vinculadas</w:t>
      </w:r>
      <w:r>
        <w:rPr>
          <w:color w:val="000009"/>
          <w:spacing w:val="9"/>
          <w:sz w:val="16"/>
        </w:rPr>
        <w:t xml:space="preserve"> </w:t>
      </w:r>
      <w:r>
        <w:rPr>
          <w:color w:val="000009"/>
          <w:sz w:val="16"/>
        </w:rPr>
        <w:t>ao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candidato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ou</w:t>
      </w:r>
      <w:r>
        <w:rPr>
          <w:color w:val="000009"/>
          <w:spacing w:val="8"/>
          <w:sz w:val="16"/>
        </w:rPr>
        <w:t xml:space="preserve"> </w:t>
      </w:r>
      <w:r>
        <w:rPr>
          <w:color w:val="000009"/>
          <w:sz w:val="16"/>
        </w:rPr>
        <w:t>a</w:t>
      </w:r>
      <w:r>
        <w:rPr>
          <w:color w:val="000009"/>
          <w:spacing w:val="-22"/>
          <w:sz w:val="16"/>
        </w:rPr>
        <w:t xml:space="preserve"> </w:t>
      </w:r>
      <w:proofErr w:type="spellStart"/>
      <w:r>
        <w:rPr>
          <w:color w:val="000009"/>
          <w:sz w:val="16"/>
        </w:rPr>
        <w:t>membrosde</w:t>
      </w:r>
      <w:proofErr w:type="spellEnd"/>
      <w:r>
        <w:rPr>
          <w:color w:val="000009"/>
          <w:spacing w:val="10"/>
          <w:sz w:val="16"/>
        </w:rPr>
        <w:t xml:space="preserve"> </w:t>
      </w:r>
      <w:r>
        <w:rPr>
          <w:color w:val="000009"/>
          <w:sz w:val="16"/>
        </w:rPr>
        <w:t>sua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família, quando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for 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caso;</w:t>
      </w:r>
    </w:p>
    <w:p w14:paraId="55E947D1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31"/>
          <w:tab w:val="left" w:pos="732"/>
        </w:tabs>
        <w:spacing w:before="87"/>
        <w:ind w:left="731" w:hanging="458"/>
        <w:rPr>
          <w:sz w:val="16"/>
        </w:rPr>
      </w:pPr>
      <w:r>
        <w:rPr>
          <w:color w:val="000009"/>
          <w:sz w:val="16"/>
        </w:rPr>
        <w:t>Guias</w:t>
      </w:r>
      <w:r>
        <w:rPr>
          <w:color w:val="000009"/>
          <w:spacing w:val="10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recolhimento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ao</w:t>
      </w:r>
      <w:r>
        <w:rPr>
          <w:color w:val="000009"/>
          <w:spacing w:val="11"/>
          <w:sz w:val="16"/>
        </w:rPr>
        <w:t xml:space="preserve"> </w:t>
      </w:r>
      <w:r>
        <w:rPr>
          <w:color w:val="000009"/>
          <w:sz w:val="16"/>
        </w:rPr>
        <w:t>INSS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com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comprovante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pagamento</w:t>
      </w:r>
      <w:r>
        <w:rPr>
          <w:color w:val="000009"/>
          <w:spacing w:val="15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10"/>
          <w:sz w:val="16"/>
        </w:rPr>
        <w:t xml:space="preserve"> </w:t>
      </w:r>
      <w:r>
        <w:rPr>
          <w:color w:val="000009"/>
          <w:sz w:val="16"/>
        </w:rPr>
        <w:t>último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mês,</w:t>
      </w:r>
      <w:r>
        <w:rPr>
          <w:color w:val="000009"/>
          <w:spacing w:val="13"/>
          <w:sz w:val="16"/>
        </w:rPr>
        <w:t xml:space="preserve"> </w:t>
      </w:r>
      <w:proofErr w:type="spellStart"/>
      <w:r>
        <w:rPr>
          <w:color w:val="000009"/>
          <w:sz w:val="16"/>
        </w:rPr>
        <w:t>compativeis</w:t>
      </w:r>
      <w:proofErr w:type="spellEnd"/>
      <w:r>
        <w:rPr>
          <w:color w:val="000009"/>
          <w:spacing w:val="12"/>
          <w:sz w:val="16"/>
        </w:rPr>
        <w:t xml:space="preserve"> </w:t>
      </w:r>
      <w:proofErr w:type="spellStart"/>
      <w:r>
        <w:rPr>
          <w:color w:val="000009"/>
          <w:sz w:val="16"/>
        </w:rPr>
        <w:t>comarenda</w:t>
      </w:r>
      <w:proofErr w:type="spellEnd"/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declarada;</w:t>
      </w:r>
    </w:p>
    <w:p w14:paraId="71750C6B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85"/>
        <w:ind w:hanging="236"/>
        <w:rPr>
          <w:sz w:val="16"/>
        </w:rPr>
      </w:pPr>
      <w:r>
        <w:rPr>
          <w:color w:val="000009"/>
          <w:sz w:val="16"/>
        </w:rPr>
        <w:t>Extratos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bancários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últimos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meses.</w:t>
      </w:r>
    </w:p>
    <w:p w14:paraId="326A6081" w14:textId="77777777" w:rsidR="005053D5" w:rsidRDefault="005053D5">
      <w:pPr>
        <w:pStyle w:val="Corpodetexto"/>
        <w:spacing w:before="10"/>
        <w:rPr>
          <w:sz w:val="16"/>
        </w:rPr>
      </w:pPr>
    </w:p>
    <w:p w14:paraId="3605039D" w14:textId="77777777" w:rsidR="005053D5" w:rsidRDefault="00000000">
      <w:pPr>
        <w:pStyle w:val="PargrafodaLista"/>
        <w:numPr>
          <w:ilvl w:val="1"/>
          <w:numId w:val="17"/>
        </w:numPr>
        <w:tabs>
          <w:tab w:val="left" w:pos="301"/>
        </w:tabs>
        <w:ind w:hanging="20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z w:val="16"/>
        </w:rPr>
        <w:t>Rendimentos</w:t>
      </w:r>
      <w:r>
        <w:rPr>
          <w:rFonts w:ascii="Arial" w:hAnsi="Arial"/>
          <w:b/>
          <w:color w:val="000009"/>
          <w:spacing w:val="-5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6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Aluguel</w:t>
      </w:r>
      <w:r>
        <w:rPr>
          <w:rFonts w:ascii="Arial" w:hAnsi="Arial"/>
          <w:b/>
          <w:color w:val="000009"/>
          <w:spacing w:val="-3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ou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Arrendamento</w:t>
      </w:r>
      <w:r>
        <w:rPr>
          <w:rFonts w:ascii="Arial" w:hAnsi="Arial"/>
          <w:b/>
          <w:color w:val="000009"/>
          <w:spacing w:val="-5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6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Bens</w:t>
      </w:r>
      <w:r>
        <w:rPr>
          <w:rFonts w:ascii="Arial" w:hAnsi="Arial"/>
          <w:b/>
          <w:color w:val="000009"/>
          <w:spacing w:val="-4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Móveis</w:t>
      </w:r>
      <w:r>
        <w:rPr>
          <w:rFonts w:ascii="Arial" w:hAnsi="Arial"/>
          <w:b/>
          <w:color w:val="000009"/>
          <w:spacing w:val="-5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e</w:t>
      </w:r>
      <w:r>
        <w:rPr>
          <w:rFonts w:ascii="Arial" w:hAnsi="Arial"/>
          <w:b/>
          <w:color w:val="000009"/>
          <w:spacing w:val="-6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Imóveis</w:t>
      </w:r>
    </w:p>
    <w:p w14:paraId="79687433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734"/>
          <w:tab w:val="left" w:pos="735"/>
        </w:tabs>
        <w:spacing w:before="105" w:line="244" w:lineRule="auto"/>
        <w:ind w:left="274" w:right="672" w:firstLine="0"/>
        <w:rPr>
          <w:sz w:val="16"/>
        </w:rPr>
      </w:pPr>
      <w:r>
        <w:rPr>
          <w:color w:val="000009"/>
          <w:sz w:val="16"/>
        </w:rPr>
        <w:t>Declaração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Imposto</w:t>
      </w:r>
      <w:r>
        <w:rPr>
          <w:color w:val="000009"/>
          <w:spacing w:val="21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Renda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Pessoa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Física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-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IRPF</w:t>
      </w:r>
      <w:r>
        <w:rPr>
          <w:color w:val="000009"/>
          <w:spacing w:val="21"/>
          <w:sz w:val="16"/>
        </w:rPr>
        <w:t xml:space="preserve"> </w:t>
      </w:r>
      <w:r>
        <w:rPr>
          <w:color w:val="000009"/>
          <w:sz w:val="16"/>
        </w:rPr>
        <w:t>acompanhada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recibo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entrega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à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Receita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Federal</w:t>
      </w:r>
      <w:r>
        <w:rPr>
          <w:color w:val="000009"/>
          <w:spacing w:val="21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20"/>
          <w:sz w:val="16"/>
        </w:rPr>
        <w:t xml:space="preserve"> </w:t>
      </w:r>
      <w:r>
        <w:rPr>
          <w:color w:val="000009"/>
          <w:sz w:val="16"/>
        </w:rPr>
        <w:t>Brasil</w:t>
      </w:r>
      <w:r>
        <w:rPr>
          <w:color w:val="000009"/>
          <w:spacing w:val="21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21"/>
          <w:sz w:val="16"/>
        </w:rPr>
        <w:t xml:space="preserve"> </w:t>
      </w:r>
      <w:r>
        <w:rPr>
          <w:color w:val="000009"/>
          <w:sz w:val="16"/>
        </w:rPr>
        <w:t>da</w:t>
      </w:r>
      <w:r>
        <w:rPr>
          <w:color w:val="000009"/>
          <w:spacing w:val="-41"/>
          <w:sz w:val="16"/>
        </w:rPr>
        <w:t xml:space="preserve"> </w:t>
      </w:r>
      <w:proofErr w:type="spellStart"/>
      <w:r>
        <w:rPr>
          <w:color w:val="000009"/>
          <w:sz w:val="16"/>
        </w:rPr>
        <w:t>respectiva</w:t>
      </w:r>
      <w:proofErr w:type="spellEnd"/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notificação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restituição, quando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houver;</w:t>
      </w:r>
    </w:p>
    <w:p w14:paraId="373EC462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509"/>
        </w:tabs>
        <w:spacing w:before="83"/>
        <w:ind w:hanging="236"/>
        <w:rPr>
          <w:sz w:val="16"/>
        </w:rPr>
      </w:pPr>
      <w:r>
        <w:rPr>
          <w:color w:val="000009"/>
          <w:sz w:val="16"/>
        </w:rPr>
        <w:t>Extratos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bancários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últimos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meses,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pelo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menos;</w:t>
      </w:r>
    </w:p>
    <w:p w14:paraId="7E00C72E" w14:textId="77777777" w:rsidR="005053D5" w:rsidRDefault="00000000">
      <w:pPr>
        <w:pStyle w:val="PargrafodaLista"/>
        <w:numPr>
          <w:ilvl w:val="2"/>
          <w:numId w:val="17"/>
        </w:numPr>
        <w:tabs>
          <w:tab w:val="left" w:pos="639"/>
        </w:tabs>
        <w:spacing w:before="85" w:line="244" w:lineRule="auto"/>
        <w:ind w:left="268" w:right="488" w:firstLine="0"/>
        <w:rPr>
          <w:sz w:val="16"/>
        </w:rPr>
      </w:pPr>
      <w:r>
        <w:rPr>
          <w:color w:val="000009"/>
          <w:sz w:val="16"/>
        </w:rPr>
        <w:t>Contrato</w:t>
      </w:r>
      <w:r>
        <w:rPr>
          <w:color w:val="000009"/>
          <w:spacing w:val="17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6"/>
          <w:sz w:val="16"/>
        </w:rPr>
        <w:t xml:space="preserve"> </w:t>
      </w:r>
      <w:r>
        <w:rPr>
          <w:color w:val="000009"/>
          <w:sz w:val="16"/>
        </w:rPr>
        <w:t>locação</w:t>
      </w:r>
      <w:r>
        <w:rPr>
          <w:color w:val="000009"/>
          <w:spacing w:val="16"/>
          <w:sz w:val="16"/>
        </w:rPr>
        <w:t xml:space="preserve"> </w:t>
      </w:r>
      <w:r>
        <w:rPr>
          <w:color w:val="000009"/>
          <w:sz w:val="16"/>
        </w:rPr>
        <w:t>ou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arrendamento</w:t>
      </w:r>
      <w:r>
        <w:rPr>
          <w:color w:val="000009"/>
          <w:spacing w:val="17"/>
          <w:sz w:val="16"/>
        </w:rPr>
        <w:t xml:space="preserve"> </w:t>
      </w:r>
      <w:r>
        <w:rPr>
          <w:color w:val="000009"/>
          <w:sz w:val="16"/>
        </w:rPr>
        <w:t>devidamente</w:t>
      </w:r>
      <w:r>
        <w:rPr>
          <w:color w:val="000009"/>
          <w:spacing w:val="16"/>
          <w:sz w:val="16"/>
        </w:rPr>
        <w:t xml:space="preserve"> </w:t>
      </w:r>
      <w:r>
        <w:rPr>
          <w:color w:val="000009"/>
          <w:sz w:val="16"/>
        </w:rPr>
        <w:t>registrado</w:t>
      </w:r>
      <w:r>
        <w:rPr>
          <w:color w:val="000009"/>
          <w:spacing w:val="16"/>
          <w:sz w:val="16"/>
        </w:rPr>
        <w:t xml:space="preserve"> </w:t>
      </w:r>
      <w:r>
        <w:rPr>
          <w:color w:val="000009"/>
          <w:sz w:val="16"/>
        </w:rPr>
        <w:t>em</w:t>
      </w:r>
      <w:r>
        <w:rPr>
          <w:color w:val="000009"/>
          <w:spacing w:val="16"/>
          <w:sz w:val="16"/>
        </w:rPr>
        <w:t xml:space="preserve"> </w:t>
      </w:r>
      <w:r>
        <w:rPr>
          <w:color w:val="000009"/>
          <w:sz w:val="16"/>
        </w:rPr>
        <w:t>cartório</w:t>
      </w:r>
      <w:r>
        <w:rPr>
          <w:color w:val="000009"/>
          <w:spacing w:val="16"/>
          <w:sz w:val="16"/>
        </w:rPr>
        <w:t xml:space="preserve"> </w:t>
      </w:r>
      <w:r>
        <w:rPr>
          <w:color w:val="000009"/>
          <w:sz w:val="16"/>
        </w:rPr>
        <w:t>acompanhado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dos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três</w:t>
      </w:r>
      <w:r>
        <w:rPr>
          <w:color w:val="000009"/>
          <w:spacing w:val="6"/>
          <w:sz w:val="16"/>
        </w:rPr>
        <w:t xml:space="preserve"> </w:t>
      </w:r>
      <w:r>
        <w:rPr>
          <w:color w:val="000009"/>
          <w:sz w:val="16"/>
        </w:rPr>
        <w:t>últimos</w:t>
      </w:r>
      <w:r>
        <w:rPr>
          <w:color w:val="000009"/>
          <w:spacing w:val="37"/>
          <w:sz w:val="16"/>
        </w:rPr>
        <w:t xml:space="preserve"> </w:t>
      </w:r>
      <w:r>
        <w:rPr>
          <w:color w:val="000009"/>
          <w:sz w:val="16"/>
        </w:rPr>
        <w:t>comprovantes</w:t>
      </w:r>
      <w:r>
        <w:rPr>
          <w:color w:val="000009"/>
          <w:spacing w:val="40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recebimentos.</w:t>
      </w:r>
    </w:p>
    <w:p w14:paraId="7EE618E8" w14:textId="77777777" w:rsidR="005053D5" w:rsidRDefault="005053D5">
      <w:pPr>
        <w:pStyle w:val="Corpodetexto"/>
      </w:pPr>
    </w:p>
    <w:p w14:paraId="5C567D62" w14:textId="77777777" w:rsidR="005053D5" w:rsidRDefault="005053D5">
      <w:pPr>
        <w:pStyle w:val="Corpodetexto"/>
      </w:pPr>
    </w:p>
    <w:p w14:paraId="7D14F13D" w14:textId="77777777" w:rsidR="005053D5" w:rsidRDefault="005053D5">
      <w:pPr>
        <w:pStyle w:val="Corpodetexto"/>
      </w:pPr>
    </w:p>
    <w:p w14:paraId="2777ACCB" w14:textId="77777777" w:rsidR="005053D5" w:rsidRDefault="005053D5">
      <w:pPr>
        <w:pStyle w:val="Corpodetexto"/>
      </w:pPr>
    </w:p>
    <w:p w14:paraId="352CB67F" w14:textId="77777777" w:rsidR="005053D5" w:rsidRDefault="005053D5">
      <w:pPr>
        <w:pStyle w:val="Corpodetexto"/>
      </w:pPr>
    </w:p>
    <w:p w14:paraId="0F61FC4F" w14:textId="77777777" w:rsidR="005053D5" w:rsidRDefault="005053D5">
      <w:pPr>
        <w:pStyle w:val="Corpodetexto"/>
      </w:pPr>
    </w:p>
    <w:p w14:paraId="3D1911D4" w14:textId="77777777" w:rsidR="005053D5" w:rsidRDefault="005053D5">
      <w:pPr>
        <w:pStyle w:val="Corpodetexto"/>
      </w:pPr>
    </w:p>
    <w:p w14:paraId="05CDD586" w14:textId="77777777" w:rsidR="005053D5" w:rsidRDefault="005053D5">
      <w:pPr>
        <w:pStyle w:val="Corpodetexto"/>
      </w:pPr>
    </w:p>
    <w:p w14:paraId="4485318C" w14:textId="77777777" w:rsidR="005053D5" w:rsidRDefault="005053D5">
      <w:pPr>
        <w:pStyle w:val="Corpodetexto"/>
      </w:pPr>
    </w:p>
    <w:p w14:paraId="44CAA6B8" w14:textId="77777777" w:rsidR="005053D5" w:rsidRDefault="005053D5">
      <w:pPr>
        <w:pStyle w:val="Corpodetexto"/>
      </w:pPr>
    </w:p>
    <w:p w14:paraId="2D6AB909" w14:textId="77777777" w:rsidR="005053D5" w:rsidRDefault="005053D5">
      <w:pPr>
        <w:pStyle w:val="Corpodetexto"/>
      </w:pPr>
    </w:p>
    <w:p w14:paraId="72496017" w14:textId="77777777" w:rsidR="005053D5" w:rsidRDefault="005053D5">
      <w:pPr>
        <w:pStyle w:val="Corpodetexto"/>
      </w:pPr>
    </w:p>
    <w:p w14:paraId="03F839B0" w14:textId="77777777" w:rsidR="005053D5" w:rsidRDefault="005053D5">
      <w:pPr>
        <w:pStyle w:val="Corpodetexto"/>
      </w:pPr>
    </w:p>
    <w:p w14:paraId="64C9B4A1" w14:textId="77777777" w:rsidR="005053D5" w:rsidRDefault="005053D5">
      <w:pPr>
        <w:pStyle w:val="Corpodetexto"/>
      </w:pPr>
    </w:p>
    <w:p w14:paraId="29237E53" w14:textId="77777777" w:rsidR="005053D5" w:rsidRDefault="005053D5">
      <w:pPr>
        <w:pStyle w:val="Corpodetexto"/>
      </w:pPr>
    </w:p>
    <w:p w14:paraId="51B1F6F7" w14:textId="77777777" w:rsidR="005053D5" w:rsidRDefault="005053D5">
      <w:pPr>
        <w:pStyle w:val="Corpodetexto"/>
      </w:pPr>
    </w:p>
    <w:p w14:paraId="335C4024" w14:textId="77777777" w:rsidR="005053D5" w:rsidRDefault="005053D5">
      <w:pPr>
        <w:pStyle w:val="Corpodetexto"/>
      </w:pPr>
    </w:p>
    <w:p w14:paraId="751579D2" w14:textId="77777777" w:rsidR="005053D5" w:rsidRDefault="005053D5">
      <w:pPr>
        <w:pStyle w:val="Corpodetexto"/>
      </w:pPr>
    </w:p>
    <w:p w14:paraId="53EF57D6" w14:textId="77777777" w:rsidR="005053D5" w:rsidRDefault="005053D5">
      <w:pPr>
        <w:pStyle w:val="Corpodetexto"/>
      </w:pPr>
    </w:p>
    <w:p w14:paraId="200991F9" w14:textId="77777777" w:rsidR="005053D5" w:rsidRDefault="005053D5">
      <w:pPr>
        <w:pStyle w:val="Corpodetexto"/>
      </w:pPr>
    </w:p>
    <w:p w14:paraId="2A31C025" w14:textId="77777777" w:rsidR="005053D5" w:rsidRDefault="005053D5">
      <w:pPr>
        <w:pStyle w:val="Corpodetexto"/>
      </w:pPr>
    </w:p>
    <w:p w14:paraId="51A5183E" w14:textId="77777777" w:rsidR="005053D5" w:rsidRDefault="005053D5">
      <w:pPr>
        <w:pStyle w:val="Corpodetexto"/>
      </w:pPr>
    </w:p>
    <w:p w14:paraId="459FE355" w14:textId="77777777" w:rsidR="005053D5" w:rsidRDefault="005053D5">
      <w:pPr>
        <w:pStyle w:val="Corpodetexto"/>
      </w:pPr>
    </w:p>
    <w:p w14:paraId="21E1016F" w14:textId="77777777" w:rsidR="005053D5" w:rsidRDefault="005053D5">
      <w:pPr>
        <w:pStyle w:val="Corpodetexto"/>
      </w:pPr>
    </w:p>
    <w:p w14:paraId="5000B2B9" w14:textId="77777777" w:rsidR="005053D5" w:rsidRDefault="005053D5">
      <w:pPr>
        <w:pStyle w:val="Corpodetexto"/>
      </w:pPr>
    </w:p>
    <w:p w14:paraId="45D55446" w14:textId="77777777" w:rsidR="005053D5" w:rsidRDefault="005053D5">
      <w:pPr>
        <w:pStyle w:val="Corpodetexto"/>
      </w:pPr>
    </w:p>
    <w:p w14:paraId="240EDEF1" w14:textId="77777777" w:rsidR="005053D5" w:rsidRDefault="005053D5">
      <w:pPr>
        <w:pStyle w:val="Corpodetexto"/>
      </w:pPr>
    </w:p>
    <w:p w14:paraId="698B9166" w14:textId="77777777" w:rsidR="005053D5" w:rsidRDefault="005053D5">
      <w:pPr>
        <w:pStyle w:val="Corpodetexto"/>
      </w:pPr>
    </w:p>
    <w:p w14:paraId="2A55EBB2" w14:textId="77777777" w:rsidR="005053D5" w:rsidRDefault="005053D5">
      <w:pPr>
        <w:pStyle w:val="Corpodetexto"/>
      </w:pPr>
    </w:p>
    <w:p w14:paraId="3D3FC5E2" w14:textId="77777777" w:rsidR="005053D5" w:rsidRDefault="005053D5">
      <w:pPr>
        <w:pStyle w:val="Corpodetexto"/>
      </w:pPr>
    </w:p>
    <w:p w14:paraId="45A9C270" w14:textId="77777777" w:rsidR="005053D5" w:rsidRDefault="005053D5">
      <w:pPr>
        <w:pStyle w:val="Corpodetexto"/>
      </w:pPr>
    </w:p>
    <w:p w14:paraId="1C9523DF" w14:textId="77777777" w:rsidR="005053D5" w:rsidRDefault="005053D5">
      <w:pPr>
        <w:pStyle w:val="Corpodetexto"/>
        <w:spacing w:before="6"/>
        <w:rPr>
          <w:sz w:val="17"/>
        </w:rPr>
      </w:pPr>
    </w:p>
    <w:p w14:paraId="208DEC0B" w14:textId="77777777" w:rsidR="005053D5" w:rsidRDefault="00000000">
      <w:pPr>
        <w:spacing w:before="1"/>
        <w:ind w:right="5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z w:val="16"/>
        </w:rPr>
        <w:t>DECLARAÇÃO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8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PROFISSIONAL</w:t>
      </w:r>
      <w:r>
        <w:rPr>
          <w:rFonts w:ascii="Arial" w:hAnsi="Arial"/>
          <w:b/>
          <w:color w:val="000009"/>
          <w:spacing w:val="-7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AUTÔNOMO</w:t>
      </w:r>
    </w:p>
    <w:p w14:paraId="7FA52727" w14:textId="77777777" w:rsidR="005053D5" w:rsidRDefault="005053D5">
      <w:pPr>
        <w:pStyle w:val="Corpodetexto"/>
        <w:rPr>
          <w:rFonts w:ascii="Arial"/>
          <w:b/>
        </w:rPr>
      </w:pPr>
    </w:p>
    <w:p w14:paraId="7DDBF61B" w14:textId="77777777" w:rsidR="005053D5" w:rsidRDefault="005053D5">
      <w:pPr>
        <w:pStyle w:val="Corpodetexto"/>
        <w:rPr>
          <w:rFonts w:ascii="Arial"/>
          <w:b/>
        </w:rPr>
      </w:pPr>
    </w:p>
    <w:p w14:paraId="7A7D5C39" w14:textId="77777777" w:rsidR="005053D5" w:rsidRDefault="005053D5">
      <w:pPr>
        <w:pStyle w:val="Corpodetexto"/>
        <w:rPr>
          <w:rFonts w:ascii="Arial"/>
          <w:b/>
        </w:rPr>
      </w:pPr>
    </w:p>
    <w:p w14:paraId="3647DEA2" w14:textId="77777777" w:rsidR="005053D5" w:rsidRDefault="005053D5">
      <w:pPr>
        <w:pStyle w:val="Corpodetexto"/>
        <w:rPr>
          <w:rFonts w:ascii="Arial"/>
          <w:b/>
        </w:rPr>
      </w:pPr>
    </w:p>
    <w:p w14:paraId="7E34C44A" w14:textId="77777777" w:rsidR="005053D5" w:rsidRDefault="005053D5">
      <w:pPr>
        <w:pStyle w:val="Corpodetexto"/>
        <w:rPr>
          <w:rFonts w:ascii="Arial"/>
          <w:b/>
        </w:rPr>
      </w:pPr>
    </w:p>
    <w:p w14:paraId="495B4A1C" w14:textId="77777777" w:rsidR="005053D5" w:rsidRDefault="00000000">
      <w:pPr>
        <w:tabs>
          <w:tab w:val="left" w:pos="5312"/>
          <w:tab w:val="left" w:pos="7160"/>
          <w:tab w:val="left" w:pos="8840"/>
          <w:tab w:val="left" w:pos="9972"/>
        </w:tabs>
        <w:spacing w:before="112" w:line="314" w:lineRule="auto"/>
        <w:ind w:left="140" w:right="618"/>
        <w:jc w:val="both"/>
        <w:rPr>
          <w:sz w:val="16"/>
        </w:rPr>
      </w:pPr>
      <w:r>
        <w:rPr>
          <w:sz w:val="16"/>
        </w:rPr>
        <w:t>Eu,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RG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e CPF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w w:val="72"/>
          <w:sz w:val="16"/>
          <w:u w:val="single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declaro que trabalho como profissional autônomo, exercendo a atividade de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 perfazendo uma renda mensal aproximadamente de R$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  <w:u w:val="single"/>
        </w:rPr>
        <w:t>(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).</w:t>
      </w:r>
    </w:p>
    <w:p w14:paraId="2ECE1E50" w14:textId="77777777" w:rsidR="005053D5" w:rsidRDefault="00000000">
      <w:pPr>
        <w:spacing w:before="81"/>
        <w:ind w:left="140"/>
        <w:rPr>
          <w:sz w:val="16"/>
        </w:rPr>
      </w:pPr>
      <w:r>
        <w:rPr>
          <w:color w:val="000009"/>
          <w:sz w:val="16"/>
        </w:rPr>
        <w:t>Estou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ciente</w:t>
      </w:r>
      <w:r>
        <w:rPr>
          <w:color w:val="000009"/>
          <w:spacing w:val="12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que</w:t>
      </w:r>
      <w:r>
        <w:rPr>
          <w:color w:val="000009"/>
          <w:spacing w:val="12"/>
          <w:sz w:val="16"/>
        </w:rPr>
        <w:t xml:space="preserve"> </w:t>
      </w:r>
      <w:r>
        <w:rPr>
          <w:color w:val="000009"/>
          <w:sz w:val="16"/>
        </w:rPr>
        <w:t>é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minha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inteira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responsabilidade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a</w:t>
      </w:r>
      <w:r>
        <w:rPr>
          <w:color w:val="000009"/>
          <w:spacing w:val="11"/>
          <w:sz w:val="16"/>
        </w:rPr>
        <w:t xml:space="preserve"> </w:t>
      </w:r>
      <w:r>
        <w:rPr>
          <w:color w:val="000009"/>
          <w:sz w:val="16"/>
        </w:rPr>
        <w:t>veracidade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das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informações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prestadas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nesse documento.</w:t>
      </w:r>
    </w:p>
    <w:p w14:paraId="346DA42D" w14:textId="77777777" w:rsidR="005053D5" w:rsidRDefault="005053D5">
      <w:pPr>
        <w:pStyle w:val="Corpodetexto"/>
        <w:rPr>
          <w:sz w:val="20"/>
        </w:rPr>
      </w:pPr>
    </w:p>
    <w:p w14:paraId="6D402644" w14:textId="77777777" w:rsidR="005053D5" w:rsidRDefault="005053D5">
      <w:pPr>
        <w:pStyle w:val="Corpodetexto"/>
        <w:rPr>
          <w:sz w:val="20"/>
        </w:rPr>
      </w:pPr>
    </w:p>
    <w:p w14:paraId="5108E953" w14:textId="77777777" w:rsidR="005053D5" w:rsidRDefault="005053D5">
      <w:pPr>
        <w:pStyle w:val="Corpodetexto"/>
        <w:spacing w:before="3"/>
        <w:rPr>
          <w:sz w:val="26"/>
        </w:rPr>
      </w:pPr>
    </w:p>
    <w:p w14:paraId="5DEC0146" w14:textId="77777777" w:rsidR="005053D5" w:rsidRDefault="00000000">
      <w:pPr>
        <w:tabs>
          <w:tab w:val="left" w:pos="1603"/>
          <w:tab w:val="left" w:pos="2217"/>
          <w:tab w:val="left" w:pos="3865"/>
          <w:tab w:val="left" w:pos="4977"/>
        </w:tabs>
        <w:spacing w:before="95"/>
        <w:ind w:right="122"/>
        <w:jc w:val="center"/>
        <w:rPr>
          <w:sz w:val="16"/>
        </w:rPr>
      </w:pPr>
      <w:r>
        <w:rPr>
          <w:rFonts w:ascii="Times New Roman"/>
          <w:color w:val="000009"/>
          <w:sz w:val="16"/>
          <w:u w:val="single" w:color="000008"/>
        </w:rPr>
        <w:t xml:space="preserve"> 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de</w:t>
      </w:r>
      <w:r>
        <w:rPr>
          <w:rFonts w:ascii="Times New Roman"/>
          <w:color w:val="000009"/>
          <w:sz w:val="16"/>
          <w:u w:val="single" w:color="000008"/>
        </w:rPr>
        <w:tab/>
      </w:r>
      <w:proofErr w:type="spellStart"/>
      <w:r>
        <w:rPr>
          <w:color w:val="000009"/>
          <w:sz w:val="16"/>
        </w:rPr>
        <w:t>de</w:t>
      </w:r>
      <w:proofErr w:type="spellEnd"/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20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.</w:t>
      </w:r>
    </w:p>
    <w:p w14:paraId="41F9B864" w14:textId="77777777" w:rsidR="005053D5" w:rsidRDefault="005053D5">
      <w:pPr>
        <w:pStyle w:val="Corpodetexto"/>
        <w:rPr>
          <w:sz w:val="20"/>
        </w:rPr>
      </w:pPr>
    </w:p>
    <w:p w14:paraId="2423A5A1" w14:textId="77777777" w:rsidR="005053D5" w:rsidRDefault="005053D5">
      <w:pPr>
        <w:pStyle w:val="Corpodetexto"/>
        <w:rPr>
          <w:sz w:val="20"/>
        </w:rPr>
      </w:pPr>
    </w:p>
    <w:p w14:paraId="0695C80A" w14:textId="77777777" w:rsidR="005053D5" w:rsidRDefault="00000000">
      <w:pPr>
        <w:pStyle w:val="Corpodetex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D064405" wp14:editId="446C1D54">
                <wp:simplePos x="0" y="0"/>
                <wp:positionH relativeFrom="page">
                  <wp:posOffset>2776220</wp:posOffset>
                </wp:positionH>
                <wp:positionV relativeFrom="paragraph">
                  <wp:posOffset>161290</wp:posOffset>
                </wp:positionV>
                <wp:extent cx="1979930" cy="1270"/>
                <wp:effectExtent l="0" t="0" r="0" b="0"/>
                <wp:wrapTopAndBottom/>
                <wp:docPr id="11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407" cap="flat" cmpd="sng">
                          <a:solidFill>
                            <a:srgbClr val="0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5209A95" id="Freeform 12" o:spid="_x0000_s1026" style="position:absolute;margin-left:218.6pt;margin-top:12.7pt;width:155.9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" path="m,l3117,e" filled="f" strokecolor="#000008" strokeweight=".17797mm">
                <v:path arrowok="t" textboxrect="0,0,3118,1270"/>
                <w10:wrap type="topAndBottom" anchorx="page"/>
              </v:shape>
            </w:pict>
          </mc:Fallback>
        </mc:AlternateContent>
      </w:r>
    </w:p>
    <w:p w14:paraId="3B27E41A" w14:textId="77777777" w:rsidR="005053D5" w:rsidRDefault="00000000">
      <w:pPr>
        <w:spacing w:before="98"/>
        <w:ind w:left="4059" w:right="4153"/>
        <w:jc w:val="center"/>
        <w:rPr>
          <w:sz w:val="16"/>
        </w:rPr>
      </w:pPr>
      <w:r>
        <w:rPr>
          <w:color w:val="000009"/>
          <w:sz w:val="16"/>
        </w:rPr>
        <w:t>Assinatura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declarante</w:t>
      </w:r>
    </w:p>
    <w:p w14:paraId="04668354" w14:textId="77777777" w:rsidR="005053D5" w:rsidRDefault="005053D5">
      <w:pPr>
        <w:jc w:val="center"/>
        <w:rPr>
          <w:sz w:val="16"/>
        </w:rPr>
        <w:sectPr w:rsidR="005053D5">
          <w:pgSz w:w="11900" w:h="16840"/>
          <w:pgMar w:top="640" w:right="600" w:bottom="280" w:left="660" w:header="720" w:footer="720" w:gutter="0"/>
          <w:cols w:space="720"/>
        </w:sectPr>
      </w:pPr>
    </w:p>
    <w:p w14:paraId="6BC8E4BC" w14:textId="77777777" w:rsidR="005053D5" w:rsidRDefault="00000000">
      <w:pPr>
        <w:spacing w:before="71"/>
        <w:ind w:right="12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9"/>
          <w:sz w:val="16"/>
        </w:rPr>
        <w:lastRenderedPageBreak/>
        <w:t>DECLARAÇÃO</w:t>
      </w:r>
      <w:r>
        <w:rPr>
          <w:rFonts w:ascii="Arial" w:hAnsi="Arial"/>
          <w:b/>
          <w:color w:val="000009"/>
          <w:spacing w:val="-5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DE</w:t>
      </w:r>
      <w:r>
        <w:rPr>
          <w:rFonts w:ascii="Arial" w:hAnsi="Arial"/>
          <w:b/>
          <w:color w:val="000009"/>
          <w:spacing w:val="-6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PESSOA</w:t>
      </w:r>
      <w:r>
        <w:rPr>
          <w:rFonts w:ascii="Arial" w:hAnsi="Arial"/>
          <w:b/>
          <w:color w:val="000009"/>
          <w:spacing w:val="-6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SEM</w:t>
      </w:r>
      <w:r>
        <w:rPr>
          <w:rFonts w:ascii="Arial" w:hAnsi="Arial"/>
          <w:b/>
          <w:color w:val="000009"/>
          <w:spacing w:val="-6"/>
          <w:sz w:val="16"/>
        </w:rPr>
        <w:t xml:space="preserve"> </w:t>
      </w:r>
      <w:r>
        <w:rPr>
          <w:rFonts w:ascii="Arial" w:hAnsi="Arial"/>
          <w:b/>
          <w:color w:val="000009"/>
          <w:sz w:val="16"/>
        </w:rPr>
        <w:t>RENDA</w:t>
      </w:r>
    </w:p>
    <w:p w14:paraId="14FBFB7B" w14:textId="77777777" w:rsidR="005053D5" w:rsidRDefault="005053D5">
      <w:pPr>
        <w:pStyle w:val="Corpodetexto"/>
        <w:rPr>
          <w:rFonts w:ascii="Arial"/>
          <w:b/>
        </w:rPr>
      </w:pPr>
    </w:p>
    <w:p w14:paraId="21EB68D7" w14:textId="77777777" w:rsidR="005053D5" w:rsidRDefault="005053D5">
      <w:pPr>
        <w:pStyle w:val="Corpodetexto"/>
        <w:rPr>
          <w:rFonts w:ascii="Arial"/>
          <w:b/>
        </w:rPr>
      </w:pPr>
    </w:p>
    <w:p w14:paraId="5F21BAB3" w14:textId="77777777" w:rsidR="005053D5" w:rsidRDefault="005053D5">
      <w:pPr>
        <w:pStyle w:val="Corpodetexto"/>
        <w:rPr>
          <w:rFonts w:ascii="Arial"/>
          <w:b/>
        </w:rPr>
      </w:pPr>
    </w:p>
    <w:p w14:paraId="2C044084" w14:textId="77777777" w:rsidR="005053D5" w:rsidRDefault="00000000">
      <w:pPr>
        <w:tabs>
          <w:tab w:val="left" w:pos="5011"/>
          <w:tab w:val="left" w:pos="7345"/>
        </w:tabs>
        <w:spacing w:before="126"/>
        <w:ind w:left="140"/>
        <w:rPr>
          <w:sz w:val="16"/>
        </w:rPr>
      </w:pPr>
      <w:r>
        <w:rPr>
          <w:color w:val="000009"/>
          <w:sz w:val="16"/>
        </w:rPr>
        <w:t>Eu,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,RG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e</w:t>
      </w:r>
    </w:p>
    <w:p w14:paraId="3A2BD97A" w14:textId="77777777" w:rsidR="005053D5" w:rsidRDefault="00000000">
      <w:pPr>
        <w:tabs>
          <w:tab w:val="left" w:pos="3231"/>
        </w:tabs>
        <w:spacing w:before="57"/>
        <w:ind w:left="149"/>
        <w:rPr>
          <w:sz w:val="16"/>
        </w:rPr>
      </w:pPr>
      <w:r>
        <w:rPr>
          <w:color w:val="000009"/>
          <w:sz w:val="16"/>
        </w:rPr>
        <w:t>CPF</w:t>
      </w:r>
      <w:r>
        <w:rPr>
          <w:rFonts w:ascii="Times New Roman" w:hAns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 declaro que não exerço atividade remunerada e meu sustento provém de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:</w:t>
      </w:r>
    </w:p>
    <w:p w14:paraId="3F42E8C6" w14:textId="77777777" w:rsidR="005053D5" w:rsidRDefault="00000000">
      <w:pPr>
        <w:pStyle w:val="Corpodetex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2ADF6A0" wp14:editId="66DAFE7C">
                <wp:simplePos x="0" y="0"/>
                <wp:positionH relativeFrom="page">
                  <wp:posOffset>508000</wp:posOffset>
                </wp:positionH>
                <wp:positionV relativeFrom="paragraph">
                  <wp:posOffset>217805</wp:posOffset>
                </wp:positionV>
                <wp:extent cx="6617970" cy="1270"/>
                <wp:effectExtent l="0" t="0" r="0" b="0"/>
                <wp:wrapTopAndBottom/>
                <wp:docPr id="12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22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407" cap="flat" cmpd="sng">
                          <a:solidFill>
                            <a:srgbClr val="0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709E4F" id="Freeform 13" o:spid="_x0000_s1026" style="position:absolute;margin-left:40pt;margin-top:17.15pt;width:521.1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" path="m,l10421,e" filled="f" strokecolor="#000008" strokeweight=".17797mm">
                <v:path arrowok="t" textboxrect="0,0,10422,1270"/>
                <w10:wrap type="topAndBottom" anchorx="page"/>
              </v:shape>
            </w:pict>
          </mc:Fallback>
        </mc:AlternateContent>
      </w:r>
    </w:p>
    <w:p w14:paraId="04E8CA67" w14:textId="77777777" w:rsidR="005053D5" w:rsidRDefault="005053D5">
      <w:pPr>
        <w:pStyle w:val="Corpodetexto"/>
        <w:spacing w:before="5"/>
        <w:rPr>
          <w:sz w:val="19"/>
        </w:rPr>
      </w:pPr>
    </w:p>
    <w:p w14:paraId="71A9760E" w14:textId="77777777" w:rsidR="005053D5" w:rsidRDefault="00000000">
      <w:pPr>
        <w:spacing w:before="95"/>
        <w:ind w:left="140"/>
        <w:rPr>
          <w:sz w:val="16"/>
        </w:rPr>
      </w:pPr>
      <w:r>
        <w:rPr>
          <w:color w:val="000009"/>
          <w:sz w:val="16"/>
        </w:rPr>
        <w:t>Estou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ciente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que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é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de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minha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inteira</w:t>
      </w:r>
      <w:r>
        <w:rPr>
          <w:color w:val="000009"/>
          <w:spacing w:val="13"/>
          <w:sz w:val="16"/>
        </w:rPr>
        <w:t xml:space="preserve"> </w:t>
      </w:r>
      <w:r>
        <w:rPr>
          <w:color w:val="000009"/>
          <w:sz w:val="16"/>
        </w:rPr>
        <w:t>responsabilidade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a</w:t>
      </w:r>
      <w:r>
        <w:rPr>
          <w:color w:val="000009"/>
          <w:spacing w:val="12"/>
          <w:sz w:val="16"/>
        </w:rPr>
        <w:t xml:space="preserve"> </w:t>
      </w:r>
      <w:r>
        <w:rPr>
          <w:color w:val="000009"/>
          <w:sz w:val="16"/>
        </w:rPr>
        <w:t>veracidade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das</w:t>
      </w:r>
      <w:r>
        <w:rPr>
          <w:color w:val="000009"/>
          <w:spacing w:val="15"/>
          <w:sz w:val="16"/>
        </w:rPr>
        <w:t xml:space="preserve"> </w:t>
      </w:r>
      <w:r>
        <w:rPr>
          <w:color w:val="000009"/>
          <w:sz w:val="16"/>
        </w:rPr>
        <w:t>informações</w:t>
      </w:r>
      <w:r>
        <w:rPr>
          <w:color w:val="000009"/>
          <w:spacing w:val="14"/>
          <w:sz w:val="16"/>
        </w:rPr>
        <w:t xml:space="preserve"> </w:t>
      </w:r>
      <w:r>
        <w:rPr>
          <w:color w:val="000009"/>
          <w:sz w:val="16"/>
        </w:rPr>
        <w:t>prestadas</w:t>
      </w:r>
      <w:r>
        <w:rPr>
          <w:color w:val="000009"/>
          <w:spacing w:val="15"/>
          <w:sz w:val="16"/>
        </w:rPr>
        <w:t xml:space="preserve"> </w:t>
      </w:r>
      <w:proofErr w:type="spellStart"/>
      <w:r>
        <w:rPr>
          <w:color w:val="000009"/>
          <w:sz w:val="16"/>
        </w:rPr>
        <w:t>nestedocumento</w:t>
      </w:r>
      <w:proofErr w:type="spellEnd"/>
      <w:r>
        <w:rPr>
          <w:color w:val="000009"/>
          <w:sz w:val="16"/>
        </w:rPr>
        <w:t>.</w:t>
      </w:r>
    </w:p>
    <w:p w14:paraId="0D22F079" w14:textId="77777777" w:rsidR="005053D5" w:rsidRDefault="005053D5">
      <w:pPr>
        <w:pStyle w:val="Corpodetexto"/>
        <w:rPr>
          <w:sz w:val="20"/>
        </w:rPr>
      </w:pPr>
    </w:p>
    <w:p w14:paraId="10700F54" w14:textId="77777777" w:rsidR="005053D5" w:rsidRDefault="005053D5">
      <w:pPr>
        <w:pStyle w:val="Corpodetexto"/>
        <w:spacing w:before="3"/>
        <w:rPr>
          <w:sz w:val="19"/>
        </w:rPr>
      </w:pPr>
    </w:p>
    <w:p w14:paraId="3608B3ED" w14:textId="77777777" w:rsidR="005053D5" w:rsidRDefault="00000000">
      <w:pPr>
        <w:tabs>
          <w:tab w:val="left" w:pos="1692"/>
          <w:tab w:val="left" w:pos="2582"/>
          <w:tab w:val="left" w:pos="4535"/>
          <w:tab w:val="left" w:pos="5654"/>
        </w:tabs>
        <w:spacing w:before="95"/>
        <w:ind w:right="121"/>
        <w:jc w:val="center"/>
        <w:rPr>
          <w:sz w:val="16"/>
        </w:rPr>
      </w:pPr>
      <w:r>
        <w:rPr>
          <w:rFonts w:ascii="Times New Roman"/>
          <w:color w:val="000009"/>
          <w:sz w:val="16"/>
          <w:u w:val="single" w:color="000008"/>
        </w:rPr>
        <w:t xml:space="preserve"> 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,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de</w:t>
      </w:r>
      <w:r>
        <w:rPr>
          <w:rFonts w:ascii="Times New Roman"/>
          <w:color w:val="000009"/>
          <w:sz w:val="16"/>
          <w:u w:val="single" w:color="000008"/>
        </w:rPr>
        <w:tab/>
      </w:r>
      <w:proofErr w:type="spellStart"/>
      <w:r>
        <w:rPr>
          <w:color w:val="000009"/>
          <w:sz w:val="16"/>
        </w:rPr>
        <w:t>de</w:t>
      </w:r>
      <w:proofErr w:type="spellEnd"/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20</w:t>
      </w:r>
      <w:r>
        <w:rPr>
          <w:rFonts w:ascii="Times New Roman"/>
          <w:color w:val="000009"/>
          <w:sz w:val="16"/>
          <w:u w:val="single" w:color="000008"/>
        </w:rPr>
        <w:tab/>
      </w:r>
      <w:r>
        <w:rPr>
          <w:color w:val="000009"/>
          <w:sz w:val="16"/>
        </w:rPr>
        <w:t>.</w:t>
      </w:r>
    </w:p>
    <w:p w14:paraId="06EB5D99" w14:textId="77777777" w:rsidR="005053D5" w:rsidRDefault="005053D5">
      <w:pPr>
        <w:pStyle w:val="Corpodetexto"/>
        <w:rPr>
          <w:sz w:val="20"/>
        </w:rPr>
      </w:pPr>
    </w:p>
    <w:p w14:paraId="0E726989" w14:textId="77777777" w:rsidR="005053D5" w:rsidRDefault="005053D5">
      <w:pPr>
        <w:pStyle w:val="Corpodetexto"/>
        <w:rPr>
          <w:sz w:val="20"/>
        </w:rPr>
      </w:pPr>
    </w:p>
    <w:p w14:paraId="56477406" w14:textId="77777777" w:rsidR="005053D5" w:rsidRDefault="00000000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A61DB40" wp14:editId="17250EED">
                <wp:simplePos x="0" y="0"/>
                <wp:positionH relativeFrom="page">
                  <wp:posOffset>2719705</wp:posOffset>
                </wp:positionH>
                <wp:positionV relativeFrom="paragraph">
                  <wp:posOffset>103505</wp:posOffset>
                </wp:positionV>
                <wp:extent cx="2092960" cy="1270"/>
                <wp:effectExtent l="0" t="0" r="0" b="0"/>
                <wp:wrapTopAndBottom/>
                <wp:docPr id="13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6">
                              <a:moveTo>
                                <a:pt x="0" y="0"/>
                              </a:moveTo>
                              <a:lnTo>
                                <a:pt x="3295" y="0"/>
                              </a:lnTo>
                            </a:path>
                          </a:pathLst>
                        </a:custGeom>
                        <a:noFill/>
                        <a:ln w="6407" cap="flat" cmpd="sng">
                          <a:solidFill>
                            <a:srgbClr val="0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C272D64" id="Freeform 14" o:spid="_x0000_s1026" style="position:absolute;margin-left:214.15pt;margin-top:8.15pt;width:164.8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" path="m,l3295,e" filled="f" strokecolor="#000008" strokeweight=".17797mm">
                <v:path arrowok="t" textboxrect="0,0,3296,1270"/>
                <w10:wrap type="topAndBottom" anchorx="page"/>
              </v:shape>
            </w:pict>
          </mc:Fallback>
        </mc:AlternateContent>
      </w:r>
    </w:p>
    <w:p w14:paraId="0E3B006B" w14:textId="77777777" w:rsidR="005053D5" w:rsidRDefault="00000000">
      <w:pPr>
        <w:spacing w:before="98"/>
        <w:ind w:left="4059" w:right="4153"/>
        <w:jc w:val="center"/>
        <w:rPr>
          <w:sz w:val="16"/>
        </w:rPr>
      </w:pPr>
      <w:r>
        <w:rPr>
          <w:color w:val="000009"/>
          <w:sz w:val="16"/>
        </w:rPr>
        <w:t>Assinatura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declarante</w:t>
      </w:r>
    </w:p>
    <w:sectPr w:rsidR="005053D5">
      <w:pgSz w:w="11900" w:h="16840"/>
      <w:pgMar w:top="64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0851" w14:textId="77777777" w:rsidR="00E446D1" w:rsidRDefault="00E446D1">
      <w:r>
        <w:separator/>
      </w:r>
    </w:p>
  </w:endnote>
  <w:endnote w:type="continuationSeparator" w:id="0">
    <w:p w14:paraId="4F416746" w14:textId="77777777" w:rsidR="00E446D1" w:rsidRDefault="00E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EDA8" w14:textId="77777777" w:rsidR="00E446D1" w:rsidRDefault="00E446D1">
      <w:r>
        <w:separator/>
      </w:r>
    </w:p>
  </w:footnote>
  <w:footnote w:type="continuationSeparator" w:id="0">
    <w:p w14:paraId="559B997E" w14:textId="77777777" w:rsidR="00E446D1" w:rsidRDefault="00E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358" w:hanging="218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87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15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5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21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3"/>
      <w:numFmt w:val="upperRoman"/>
      <w:lvlText w:val="%1."/>
      <w:lvlJc w:val="left"/>
      <w:pPr>
        <w:ind w:left="140" w:hanging="275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40" w:hanging="246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39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9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246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upperRoman"/>
      <w:lvlText w:val="%1."/>
      <w:lvlJc w:val="left"/>
      <w:pPr>
        <w:ind w:left="140" w:hanging="189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00" w:hanging="199"/>
        <w:jc w:val="right"/>
      </w:pPr>
      <w:rPr>
        <w:rFonts w:ascii="Trebuchet MS" w:eastAsia="Trebuchet MS" w:hAnsi="Trebuchet MS" w:cs="Trebuchet MS" w:hint="default"/>
        <w:b/>
        <w:bCs/>
        <w:color w:val="000009"/>
        <w:spacing w:val="-1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508" w:hanging="235"/>
        <w:jc w:val="left"/>
      </w:pPr>
      <w:rPr>
        <w:rFonts w:ascii="Trebuchet MS" w:eastAsia="Trebuchet MS" w:hAnsi="Trebuchet MS" w:cs="Trebuchet MS" w:hint="default"/>
        <w:color w:val="000009"/>
        <w:spacing w:val="-2"/>
        <w:w w:val="100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500" w:hanging="2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8" w:hanging="2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6" w:hanging="2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5" w:hanging="2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3" w:hanging="2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2" w:hanging="235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268" w:hanging="321"/>
        <w:jc w:val="left"/>
      </w:pPr>
      <w:rPr>
        <w:rFonts w:ascii="Trebuchet MS" w:eastAsia="Trebuchet MS" w:hAnsi="Trebuchet MS" w:cs="Trebuchet MS" w:hint="default"/>
        <w:color w:val="000009"/>
        <w:spacing w:val="-2"/>
        <w:w w:val="100"/>
        <w:sz w:val="16"/>
        <w:szCs w:val="16"/>
        <w:lang w:val="pt-PT" w:eastAsia="en-US" w:bidi="ar-SA"/>
      </w:rPr>
    </w:lvl>
    <w:lvl w:ilvl="1">
      <w:numFmt w:val="bullet"/>
      <w:lvlText w:val="•"/>
      <w:lvlJc w:val="left"/>
      <w:pPr>
        <w:ind w:left="1297" w:hanging="32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35" w:hanging="3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3" w:hanging="3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1" w:hanging="3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9" w:hanging="3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7" w:hanging="3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5" w:hanging="3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3" w:hanging="321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)"/>
      <w:lvlJc w:val="left"/>
      <w:pPr>
        <w:ind w:left="358" w:hanging="218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87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15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5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218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lowerLetter"/>
      <w:lvlText w:val="%1)"/>
      <w:lvlJc w:val="left"/>
      <w:pPr>
        <w:ind w:left="358" w:hanging="218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87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15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5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218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58" w:hanging="218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87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15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5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218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1"/>
      <w:numFmt w:val="upperRoman"/>
      <w:lvlText w:val="%1."/>
      <w:lvlJc w:val="left"/>
      <w:pPr>
        <w:ind w:left="295" w:hanging="156"/>
        <w:jc w:val="left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33" w:hanging="1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67" w:hanging="1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156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358" w:hanging="218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387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15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5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218"/>
      </w:pPr>
      <w:rPr>
        <w:rFonts w:hint="default"/>
        <w:lang w:val="pt-PT" w:eastAsia="en-US" w:bidi="ar-SA"/>
      </w:rPr>
    </w:lvl>
  </w:abstractNum>
  <w:num w:numId="1" w16cid:durableId="108360012">
    <w:abstractNumId w:val="7"/>
  </w:num>
  <w:num w:numId="2" w16cid:durableId="944653368">
    <w:abstractNumId w:val="4"/>
  </w:num>
  <w:num w:numId="3" w16cid:durableId="1122306036">
    <w:abstractNumId w:val="14"/>
  </w:num>
  <w:num w:numId="4" w16cid:durableId="833761175">
    <w:abstractNumId w:val="2"/>
  </w:num>
  <w:num w:numId="5" w16cid:durableId="447051071">
    <w:abstractNumId w:val="1"/>
  </w:num>
  <w:num w:numId="6" w16cid:durableId="1536849817">
    <w:abstractNumId w:val="9"/>
  </w:num>
  <w:num w:numId="7" w16cid:durableId="2007050755">
    <w:abstractNumId w:val="11"/>
  </w:num>
  <w:num w:numId="8" w16cid:durableId="1589195976">
    <w:abstractNumId w:val="16"/>
  </w:num>
  <w:num w:numId="9" w16cid:durableId="1943604728">
    <w:abstractNumId w:val="8"/>
  </w:num>
  <w:num w:numId="10" w16cid:durableId="729889157">
    <w:abstractNumId w:val="0"/>
  </w:num>
  <w:num w:numId="11" w16cid:durableId="2112236440">
    <w:abstractNumId w:val="12"/>
  </w:num>
  <w:num w:numId="12" w16cid:durableId="477576394">
    <w:abstractNumId w:val="15"/>
  </w:num>
  <w:num w:numId="13" w16cid:durableId="1989282849">
    <w:abstractNumId w:val="3"/>
  </w:num>
  <w:num w:numId="14" w16cid:durableId="2013139933">
    <w:abstractNumId w:val="13"/>
  </w:num>
  <w:num w:numId="15" w16cid:durableId="1413622294">
    <w:abstractNumId w:val="6"/>
  </w:num>
  <w:num w:numId="16" w16cid:durableId="1503741943">
    <w:abstractNumId w:val="10"/>
  </w:num>
  <w:num w:numId="17" w16cid:durableId="697240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D5"/>
    <w:rsid w:val="005053D5"/>
    <w:rsid w:val="00957809"/>
    <w:rsid w:val="00C228F1"/>
    <w:rsid w:val="00E446D1"/>
    <w:rsid w:val="35FC240C"/>
    <w:rsid w:val="3E1B52F1"/>
    <w:rsid w:val="792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BBB8"/>
  <w15:docId w15:val="{4FD65B1C-5724-4060-BF52-3880F4F2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358" w:hanging="21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75"/>
      <w:ind w:left="4096" w:right="4153"/>
      <w:jc w:val="center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se.jus.br/eleitor/certidoes/certidao-de-quitacao-eleitor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2861</Words>
  <Characters>15452</Characters>
  <Application>Microsoft Office Word</Application>
  <DocSecurity>0</DocSecurity>
  <Lines>128</Lines>
  <Paragraphs>36</Paragraphs>
  <ScaleCrop>false</ScaleCrop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2177487</dc:creator>
  <cp:lastModifiedBy>Mikaelle Barroso</cp:lastModifiedBy>
  <cp:revision>3</cp:revision>
  <dcterms:created xsi:type="dcterms:W3CDTF">2023-09-21T13:51:00Z</dcterms:created>
  <dcterms:modified xsi:type="dcterms:W3CDTF">2023-09-21T18:44:00Z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2023-09-21T00:00:00Z</vt:filetime>
  </property>
  <property fmtid="{D5CDD505-2E9C-101B-9397-08002B2CF9AE}" pid="5" name="KSOProductBuildVer">
    <vt:lpwstr>1046-12.2.0.13215</vt:lpwstr>
  </property>
  <property fmtid="{D5CDD505-2E9C-101B-9397-08002B2CF9AE}" pid="6" name="ICV">
    <vt:lpwstr>12642BFB281C44B4ABE769FF42403016_13</vt:lpwstr>
  </property>
</Properties>
</file>