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hd w:val="clear" w:color="FFFFFF" w:themeColor="dark1" w:themeShade="00" w:themeTint="00" w:fill="FFFFFF" w:themeFill="dark1" w:themeFillShade="00" w:themeFillTint="00"/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CHAMADA PÚBLICA 2019/2 - IFPI </w:t>
      </w:r>
    </w:p>
    <w:p>
      <w:pPr>
        <w:pStyle w:val="3"/>
        <w:shd w:val="clear" w:color="FFFFFF" w:themeColor="dark1" w:themeShade="00" w:themeTint="00" w:fill="FFFFFF" w:themeFill="dark1" w:themeFillShade="00" w:themeFillTint="00"/>
        <w:spacing w:before="0" w:after="0"/>
        <w:jc w:val="center"/>
      </w:pPr>
      <w:r>
        <w:rPr>
          <w:rFonts w:ascii="Arial" w:hAnsi="Arial" w:cs="Arial"/>
          <w:b/>
          <w:bCs/>
        </w:rPr>
        <w:t>Edital n°</w:t>
      </w:r>
      <w:r>
        <w:rPr>
          <w:rFonts w:ascii="Arial" w:hAnsi="Arial" w:cs="Arial"/>
          <w:b/>
          <w:bCs/>
          <w:color w:val="FF0000"/>
          <w:shd w:val="clear" w:fill="99FF33"/>
        </w:rPr>
        <w:t xml:space="preserve"> </w:t>
      </w:r>
      <w:r>
        <w:rPr>
          <w:rFonts w:ascii="Arial" w:hAnsi="Arial" w:cs="Arial"/>
          <w:b/>
          <w:bCs/>
          <w:color w:val="000000"/>
          <w:shd w:val="clear" w:fill="99FF33"/>
        </w:rPr>
        <w:t>05/2019, de 11 de julho de 2019</w:t>
      </w:r>
    </w:p>
    <w:p>
      <w:pPr>
        <w:pStyle w:val="147"/>
        <w:jc w:val="center"/>
        <w:rPr>
          <w:rFonts w:ascii="Arial" w:hAnsi="Arial" w:eastAsia="Calibri" w:cs="Arial"/>
          <w:color w:val="00000A"/>
          <w:sz w:val="22"/>
          <w:szCs w:val="22"/>
          <w:lang w:eastAsia="zh-CN"/>
        </w:rPr>
      </w:pPr>
    </w:p>
    <w:p>
      <w:pPr>
        <w:pStyle w:val="3"/>
        <w:spacing w:before="0" w:after="0"/>
        <w:ind w:left="680" w:firstLine="0"/>
        <w:jc w:val="both"/>
      </w:pPr>
      <w:r>
        <w:rPr>
          <w:rFonts w:ascii="Arial" w:hAnsi="Arial" w:cs="Arial"/>
          <w:b/>
          <w:bCs/>
          <w:i/>
        </w:rPr>
        <w:t>Dispõe sobre o Edital de Chamada Pública para ingresso na Educação Profissional Técnica de Nível Médio nas formas Concomitante e/ou Subsequente, para o segundo semestre letivo do ano de 2019, do Instituto Federal de Educação, Ciência e Tecnologia do Piauí (IFPI).</w:t>
      </w:r>
    </w:p>
    <w:p>
      <w:pPr>
        <w:pStyle w:val="147"/>
        <w:ind w:left="1134" w:firstLine="0"/>
        <w:jc w:val="both"/>
        <w:rPr>
          <w:rFonts w:ascii="Arial" w:hAnsi="Arial" w:eastAsia="Calibri" w:cs="Arial"/>
          <w:color w:val="00000A"/>
          <w:sz w:val="22"/>
          <w:szCs w:val="22"/>
          <w:lang w:eastAsia="zh-CN"/>
        </w:rPr>
      </w:pPr>
    </w:p>
    <w:p>
      <w:pPr>
        <w:pStyle w:val="3"/>
        <w:spacing w:before="0" w:after="0"/>
        <w:jc w:val="both"/>
      </w:pPr>
      <w:r>
        <w:rPr>
          <w:rFonts w:ascii="Arial" w:hAnsi="Arial" w:cs="Arial"/>
          <w:b/>
          <w:bCs/>
        </w:rPr>
        <w:t xml:space="preserve">O INSTITUTO FEDERAL DE EDUCAÇÃO, CIÊNCIA E TECNOLOGIA DO PIAUÍ, por meio da DIRETORIA-GERAL DO CAMPUS </w:t>
      </w:r>
      <w:r>
        <w:rPr>
          <w:rFonts w:ascii="Arial" w:hAnsi="Arial" w:cs="Arial"/>
          <w:b/>
          <w:bCs/>
          <w:color w:val="000000"/>
        </w:rPr>
        <w:t>Piripiri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torna público o presente Edital contendo as normas e os procedimentos referentes à realização das inscrições, seleção e classificação dos candidatos para preenchimento de 80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vagas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ofertadas para o segundo semestre letivo de 2019, nos cursos da Educação Profissional Técnica de Nível Médio, do Instituto Federal de Educação, Ciência e Tecnologia do Piauí, nas formas Concomitante e/ou Subsequente ao Ensino Médio.</w:t>
      </w:r>
    </w:p>
    <w:p>
      <w:pPr>
        <w:pStyle w:val="3"/>
        <w:shd w:val="clear" w:color="FFFFFF" w:themeColor="dark1" w:themeShade="00" w:themeTint="00" w:fill="FFFFFF" w:themeFill="background1" w:themeFillShade="00" w:themeFillTint="00"/>
        <w:spacing w:before="0" w:after="0"/>
        <w:jc w:val="both"/>
        <w:rPr>
          <w:rFonts w:ascii="Arial" w:hAnsi="Arial" w:eastAsia="Calibri" w:cs="Arial"/>
          <w:sz w:val="24"/>
          <w:szCs w:val="24"/>
          <w:lang w:eastAsia="zh-CN" w:bidi="hi-IN"/>
        </w:rPr>
      </w:pPr>
    </w:p>
    <w:tbl>
      <w:tblPr>
        <w:tblStyle w:val="9"/>
        <w:tblW w:w="9071" w:type="dxa"/>
        <w:tblInd w:w="7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02"/>
        <w:gridCol w:w="396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907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99FF66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both"/>
              <w:rPr>
                <w:rFonts w:ascii="Arial" w:hAnsi="Arial" w:eastAsia="Calibri" w:cs="Arial"/>
                <w:b/>
                <w:bCs/>
                <w:sz w:val="20"/>
                <w:szCs w:val="20"/>
                <w:lang w:eastAsia="zh-CN" w:bidi="hi-IN"/>
              </w:rPr>
            </w:pPr>
          </w:p>
          <w:p>
            <w:pPr>
              <w:pStyle w:val="3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CRONOGRAMA DO EDITAL DE CHAMADA PÚBLICA 2019/2 - IFPI</w:t>
            </w:r>
          </w:p>
          <w:p>
            <w:pPr>
              <w:pStyle w:val="3"/>
              <w:spacing w:before="0" w:after="0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5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39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1" w:hRule="atLeast"/>
        </w:trPr>
        <w:tc>
          <w:tcPr>
            <w:tcW w:w="5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DIVULGAÇÃO DO EDITAL</w:t>
            </w:r>
          </w:p>
        </w:tc>
        <w:tc>
          <w:tcPr>
            <w:tcW w:w="39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right"/>
            </w:pPr>
            <w:r>
              <w:rPr>
                <w:rFonts w:ascii="Arial" w:hAnsi="Arial" w:cs="Arial"/>
                <w:color w:val="000000"/>
                <w:shd w:val="clear" w:fill="FFFFFF"/>
              </w:rPr>
              <w:t>12/07/2019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5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 DE INSCRIÇÕES </w:t>
            </w:r>
          </w:p>
        </w:tc>
        <w:tc>
          <w:tcPr>
            <w:tcW w:w="39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right"/>
            </w:pPr>
            <w:r>
              <w:rPr>
                <w:rFonts w:ascii="Arial" w:hAnsi="Arial" w:cs="Arial"/>
                <w:color w:val="000000"/>
                <w:shd w:val="clear" w:fill="FFFFFF"/>
              </w:rPr>
              <w:t>15 a 31/07/2019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5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ANÁLISE DOS RENDIMENTOS ESCOLARES </w:t>
            </w:r>
          </w:p>
        </w:tc>
        <w:tc>
          <w:tcPr>
            <w:tcW w:w="39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right"/>
            </w:pPr>
            <w:r>
              <w:rPr>
                <w:rFonts w:ascii="Arial" w:hAnsi="Arial" w:cs="Arial"/>
                <w:color w:val="000000"/>
                <w:shd w:val="clear" w:fill="FFFFFF"/>
              </w:rPr>
              <w:t>01 e 02/08/2019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5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RESULTADO PRELIMINAR REFERENTE À </w:t>
            </w:r>
          </w:p>
          <w:p>
            <w:pPr>
              <w:pStyle w:val="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DOS RENDIMENTOS ESCOLARES</w:t>
            </w:r>
          </w:p>
        </w:tc>
        <w:tc>
          <w:tcPr>
            <w:tcW w:w="39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right"/>
            </w:pPr>
            <w:r>
              <w:rPr>
                <w:rFonts w:ascii="Arial" w:hAnsi="Arial" w:cs="Arial"/>
                <w:color w:val="000000"/>
                <w:shd w:val="clear" w:fill="FFFFFF"/>
              </w:rPr>
              <w:t>05/08/2019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5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PRAZO PARA RECURSOS REFERENTE À ANÁLISE PRELIMINAR DOS RENDIMENTOS ESCOLARES </w:t>
            </w:r>
          </w:p>
        </w:tc>
        <w:tc>
          <w:tcPr>
            <w:tcW w:w="39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right"/>
            </w:pPr>
            <w:r>
              <w:rPr>
                <w:rFonts w:ascii="Arial" w:hAnsi="Arial" w:cs="Arial"/>
                <w:color w:val="000000"/>
                <w:shd w:val="clear" w:fill="FFFFFF"/>
              </w:rPr>
              <w:t>06 e 07/08/2019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82" w:hRule="atLeast"/>
        </w:trPr>
        <w:tc>
          <w:tcPr>
            <w:tcW w:w="5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RESULTADO DOS RECURSOS REFERENTE À </w:t>
            </w:r>
          </w:p>
          <w:p>
            <w:pPr>
              <w:pStyle w:val="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PRELIMINAR DOS RENDIMENTOS ESCOLARES</w:t>
            </w:r>
          </w:p>
        </w:tc>
        <w:tc>
          <w:tcPr>
            <w:tcW w:w="39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right"/>
            </w:pPr>
            <w:r>
              <w:rPr>
                <w:rFonts w:ascii="Arial" w:hAnsi="Arial" w:cs="Arial"/>
                <w:color w:val="000000"/>
                <w:shd w:val="clear" w:fill="FFFFFF"/>
              </w:rPr>
              <w:t>08/08/2019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3" w:hRule="atLeast"/>
        </w:trPr>
        <w:tc>
          <w:tcPr>
            <w:tcW w:w="5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 FINAL DA CHAMADA PÚBLICA</w:t>
            </w:r>
          </w:p>
        </w:tc>
        <w:tc>
          <w:tcPr>
            <w:tcW w:w="39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right"/>
            </w:pPr>
            <w:r>
              <w:rPr>
                <w:rFonts w:ascii="Arial" w:hAnsi="Arial" w:cs="Arial"/>
                <w:color w:val="000000"/>
                <w:shd w:val="clear" w:fill="FFFFFF"/>
              </w:rPr>
              <w:t>09/08/2019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3" w:hRule="atLeast"/>
        </w:trPr>
        <w:tc>
          <w:tcPr>
            <w:tcW w:w="5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DA 1ª MATRÍCULA</w:t>
            </w:r>
          </w:p>
        </w:tc>
        <w:tc>
          <w:tcPr>
            <w:tcW w:w="39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right"/>
            </w:pPr>
            <w:r>
              <w:rPr>
                <w:rFonts w:ascii="Arial" w:hAnsi="Arial" w:cs="Arial"/>
                <w:color w:val="000000"/>
                <w:shd w:val="clear" w:fill="FFFFFF"/>
              </w:rPr>
              <w:t>12 a 14/08/2019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9" w:hRule="atLeast"/>
        </w:trPr>
        <w:tc>
          <w:tcPr>
            <w:tcW w:w="5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 dos candidatos aprovados/Chamada dos classificados/Início do período letivo</w:t>
            </w:r>
          </w:p>
        </w:tc>
        <w:tc>
          <w:tcPr>
            <w:tcW w:w="39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center"/>
          </w:tcPr>
          <w:p>
            <w:pPr>
              <w:pStyle w:val="3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Calendário será estabelecido pelo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campus</w:t>
            </w:r>
            <w:r>
              <w:rPr>
                <w:rFonts w:ascii="Arial" w:hAnsi="Arial" w:cs="Arial"/>
                <w:sz w:val="20"/>
                <w:szCs w:val="20"/>
              </w:rPr>
              <w:t xml:space="preserve"> e devidamente divulgado no site do IFPI</w:t>
            </w:r>
          </w:p>
        </w:tc>
      </w:tr>
    </w:tbl>
    <w:p>
      <w:pPr>
        <w:pStyle w:val="14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NOTA 1: Possíveis alterações nos cronogramas serão divulgadas no site do IFPI.</w:t>
      </w:r>
    </w:p>
    <w:p>
      <w:pPr>
        <w:pStyle w:val="218"/>
        <w:numPr>
          <w:ilvl w:val="0"/>
          <w:numId w:val="1"/>
        </w:numPr>
        <w:shd w:val="clear" w:color="FFFFFF" w:themeColor="dark1" w:themeShade="00" w:themeTint="00" w:fill="FFFFFF" w:themeFill="dark1" w:themeFillShade="00" w:themeFillTint="00"/>
        <w:spacing w:before="360" w:after="360" w:line="360" w:lineRule="auto"/>
        <w:ind w:left="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DAS DISPOSIÇÕES PRELIMINARES</w:t>
      </w:r>
    </w:p>
    <w:p>
      <w:pPr>
        <w:pStyle w:val="218"/>
        <w:numPr>
          <w:ilvl w:val="1"/>
          <w:numId w:val="1"/>
        </w:numPr>
        <w:spacing w:before="0" w:after="0"/>
        <w:ind w:left="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Caberá ao candidato fazer o acompanhamento deste Edital no sítio do IFPI (</w:t>
      </w:r>
      <w:r>
        <w:rPr>
          <w:rFonts w:ascii="Arial" w:hAnsi="Arial" w:cs="Arial"/>
          <w:b/>
          <w:bCs/>
        </w:rPr>
        <w:t>www</w:t>
      </w:r>
      <w:r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u w:val="single"/>
        </w:rPr>
        <w:t>ifpi.edu.br</w:t>
      </w:r>
      <w:r>
        <w:rPr>
          <w:rFonts w:ascii="Arial" w:hAnsi="Arial" w:cs="Arial"/>
        </w:rPr>
        <w:t xml:space="preserve">) e na portaria do </w:t>
      </w:r>
      <w:r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. </w:t>
      </w:r>
    </w:p>
    <w:p>
      <w:pPr>
        <w:pStyle w:val="218"/>
        <w:numPr>
          <w:ilvl w:val="1"/>
          <w:numId w:val="1"/>
        </w:numPr>
        <w:spacing w:before="0" w:after="0"/>
        <w:ind w:left="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inscrição do candidato implicará o conhecimento e a tácita aceitação das normas e condições estabelecidas neste Edital, em relação às quais </w:t>
      </w:r>
      <w:r>
        <w:rPr>
          <w:rFonts w:ascii="Arial" w:hAnsi="Arial" w:cs="Arial"/>
          <w:b/>
          <w:bCs/>
        </w:rPr>
        <w:t xml:space="preserve">não poderá alegar desconhecimento. </w:t>
      </w:r>
    </w:p>
    <w:p>
      <w:pPr>
        <w:pStyle w:val="218"/>
        <w:numPr>
          <w:ilvl w:val="1"/>
          <w:numId w:val="1"/>
        </w:numPr>
        <w:spacing w:before="0" w:after="0"/>
        <w:ind w:left="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SERÁ ACEITA, EM HIPÓTESE ALGUMA, a utilização de CPF e/ou RG de pais ou familiares para realizar a inscrição neste processo seletivo, sob pena de eliminação do candidato no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certame.</w:t>
      </w:r>
    </w:p>
    <w:p>
      <w:pPr>
        <w:pStyle w:val="218"/>
        <w:numPr>
          <w:ilvl w:val="1"/>
          <w:numId w:val="1"/>
        </w:numPr>
        <w:spacing w:before="0" w:after="0"/>
        <w:ind w:left="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realização do Processo Seletivo ficará sob a responsabilidade da </w:t>
      </w:r>
      <w:r>
        <w:rPr>
          <w:rFonts w:ascii="Arial" w:hAnsi="Arial" w:cs="Arial"/>
          <w:b/>
          <w:bCs/>
        </w:rPr>
        <w:t>Diretoria-Geral do Campus</w:t>
      </w:r>
      <w:r>
        <w:rPr>
          <w:rFonts w:ascii="Arial" w:hAnsi="Arial" w:cs="Arial"/>
        </w:rPr>
        <w:t>, a qual encaminhará à Diretoria de Comunicação deste IFPI as informações necessárias para a divulgação dos resultados, além de providenciar e coordenar as ações inerentes à sua execução.</w:t>
      </w:r>
    </w:p>
    <w:p>
      <w:pPr>
        <w:pStyle w:val="218"/>
        <w:numPr>
          <w:ilvl w:val="1"/>
          <w:numId w:val="1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fill="FFFFFF"/>
        </w:rPr>
        <w:t xml:space="preserve">É de responsabilidade exclusiva do candidato a observância dos procedimentos e prazos estabelecidos nas normas que regulamentam o Edital de Chamada Pública </w:t>
      </w:r>
      <w:r>
        <w:rPr>
          <w:rFonts w:ascii="Arial" w:hAnsi="Arial" w:cs="Arial"/>
          <w:color w:val="000000"/>
          <w:shd w:val="clear" w:fill="FFFFFF"/>
        </w:rPr>
        <w:t>2019/2,</w:t>
      </w:r>
      <w:r>
        <w:rPr>
          <w:rFonts w:ascii="Arial" w:hAnsi="Arial" w:cs="Arial"/>
          <w:shd w:val="clear" w:fill="FFFFFF"/>
        </w:rPr>
        <w:t xml:space="preserve"> bem como a verificação dos documentos exigidos para efetivação da matrícula e acompanhamento de publicações e eventuais alterações referentes ao processo seletivo no sítio do IFPI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>www</w:t>
      </w:r>
      <w:r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u w:val="single"/>
        </w:rPr>
        <w:t>ifpi.edu.br</w:t>
      </w:r>
      <w:r>
        <w:rPr>
          <w:rFonts w:ascii="Arial" w:hAnsi="Arial" w:cs="Arial"/>
        </w:rPr>
        <w:t>)</w:t>
      </w:r>
      <w:r>
        <w:rPr>
          <w:rFonts w:ascii="Arial" w:hAnsi="Arial" w:cs="Arial"/>
          <w:shd w:val="clear" w:fill="FFFFFF"/>
        </w:rPr>
        <w:t>.</w:t>
      </w:r>
    </w:p>
    <w:p>
      <w:pPr>
        <w:pStyle w:val="218"/>
        <w:shd w:val="clear" w:color="FFFFFF" w:themeColor="dark1" w:themeShade="00" w:themeTint="00" w:fill="FFFFFF" w:themeFill="dark1" w:themeFillShade="00" w:themeFillTint="00"/>
        <w:spacing w:before="60" w:after="60"/>
        <w:ind w:left="142" w:firstLine="0"/>
        <w:jc w:val="both"/>
        <w:textAlignment w:val="baseline"/>
        <w:rPr>
          <w:rFonts w:ascii="Arial" w:hAnsi="Arial" w:eastAsia="Calibri" w:cs="Arial"/>
          <w:sz w:val="24"/>
          <w:szCs w:val="24"/>
          <w:lang w:eastAsia="zh-CN" w:bidi="hi-IN"/>
        </w:rPr>
      </w:pPr>
    </w:p>
    <w:p>
      <w:pPr>
        <w:pStyle w:val="218"/>
        <w:numPr>
          <w:ilvl w:val="0"/>
          <w:numId w:val="1"/>
        </w:numPr>
        <w:shd w:val="clear" w:color="FFFFFF" w:themeColor="dark1" w:themeShade="00" w:themeTint="00" w:fill="FFFFFF" w:themeFill="dark1" w:themeFillShade="00" w:themeFillTint="00"/>
        <w:spacing w:before="360" w:after="360"/>
        <w:ind w:left="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DOS CURSOS</w:t>
      </w:r>
    </w:p>
    <w:p>
      <w:pPr>
        <w:pStyle w:val="222"/>
        <w:numPr>
          <w:ilvl w:val="1"/>
          <w:numId w:val="1"/>
        </w:numPr>
        <w:ind w:left="0" w:hanging="360"/>
        <w:jc w:val="both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 xml:space="preserve">Os cursos da Educação Profissional Técnica de Nível Médio, na </w:t>
      </w:r>
      <w:r>
        <w:rPr>
          <w:rFonts w:ascii="Arial" w:hAnsi="Arial" w:cs="Arial"/>
          <w:b/>
          <w:bCs/>
          <w:color w:val="00000A"/>
          <w:sz w:val="22"/>
          <w:szCs w:val="22"/>
        </w:rPr>
        <w:t>forma Concomitante</w:t>
      </w:r>
      <w:r>
        <w:rPr>
          <w:rFonts w:ascii="Arial" w:hAnsi="Arial" w:cs="Arial"/>
          <w:bCs/>
          <w:color w:val="00000A"/>
          <w:sz w:val="22"/>
          <w:szCs w:val="22"/>
        </w:rPr>
        <w:t xml:space="preserve"> ao Ensino Médio, serão oferecidos aos candidatos que estarão cursando, em 2019, a 1ª, 2ª ou 3ª séries do Ensino Médio em estabelecimento de ensino devidamente reconhecido.</w:t>
      </w:r>
      <w:r>
        <w:t xml:space="preserve"> </w:t>
      </w:r>
    </w:p>
    <w:p>
      <w:pPr>
        <w:pStyle w:val="222"/>
        <w:numPr>
          <w:ilvl w:val="2"/>
          <w:numId w:val="1"/>
        </w:numPr>
        <w:ind w:left="0" w:hanging="7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Nos cursos na </w:t>
      </w:r>
      <w:r>
        <w:rPr>
          <w:rFonts w:ascii="Arial" w:hAnsi="Arial" w:cs="Arial"/>
          <w:b/>
          <w:color w:val="00000A"/>
          <w:sz w:val="22"/>
          <w:szCs w:val="22"/>
        </w:rPr>
        <w:t>forma Concomitante</w:t>
      </w:r>
      <w:r>
        <w:rPr>
          <w:rFonts w:ascii="Arial" w:hAnsi="Arial" w:cs="Arial"/>
          <w:color w:val="00000A"/>
          <w:sz w:val="22"/>
          <w:szCs w:val="22"/>
        </w:rPr>
        <w:t xml:space="preserve">, o aluno, em um tempo mínimo de um ano e meio a dois anos, conforme estabelecido no Projeto Pedagógico do Curso, concluirá uma habilitação profissional técnica neste Instituto, condicionada sua diplomação à conclusão do Ensino Médio. </w:t>
      </w:r>
    </w:p>
    <w:p>
      <w:pPr>
        <w:pStyle w:val="222"/>
        <w:numPr>
          <w:ilvl w:val="1"/>
          <w:numId w:val="1"/>
        </w:numPr>
        <w:ind w:left="0" w:hanging="360"/>
        <w:jc w:val="both"/>
        <w:rPr>
          <w:rFonts w:ascii="Arial" w:hAnsi="Arial" w:cs="Arial"/>
          <w:b/>
          <w:bCs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Os cursos da Educação Profissional Técnica de Nível Médio, na </w:t>
      </w:r>
      <w:r>
        <w:rPr>
          <w:rFonts w:ascii="Arial" w:hAnsi="Arial" w:cs="Arial"/>
          <w:b/>
          <w:color w:val="00000A"/>
          <w:sz w:val="22"/>
          <w:szCs w:val="22"/>
        </w:rPr>
        <w:t>forma Subsequente</w:t>
      </w:r>
      <w:r>
        <w:rPr>
          <w:rFonts w:ascii="Arial" w:hAnsi="Arial" w:cs="Arial"/>
          <w:color w:val="00000A"/>
          <w:sz w:val="22"/>
          <w:szCs w:val="22"/>
        </w:rPr>
        <w:t xml:space="preserve"> ao Ensino Médio, </w:t>
      </w:r>
      <w:r>
        <w:rPr>
          <w:rFonts w:ascii="Arial" w:hAnsi="Arial" w:cs="Arial"/>
          <w:color w:val="00000A"/>
          <w:sz w:val="22"/>
        </w:rPr>
        <w:t>serão oferecidos aos candidatos que tenham concluído o Ensino Médio, até a data da matrícula, em estabelecimento de ensino devidamente reconhecido pelo MEC</w:t>
      </w:r>
      <w:r>
        <w:rPr>
          <w:rFonts w:ascii="Arial" w:hAnsi="Arial" w:cs="Arial"/>
          <w:color w:val="00000A"/>
          <w:sz w:val="22"/>
          <w:szCs w:val="22"/>
        </w:rPr>
        <w:t>.</w:t>
      </w:r>
    </w:p>
    <w:p>
      <w:pPr>
        <w:pStyle w:val="222"/>
        <w:numPr>
          <w:ilvl w:val="2"/>
          <w:numId w:val="1"/>
        </w:numPr>
        <w:ind w:left="0" w:hanging="720"/>
        <w:jc w:val="both"/>
        <w:rPr>
          <w:rFonts w:ascii="Arial" w:hAnsi="Arial" w:cs="Arial"/>
          <w:b/>
          <w:bCs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Nos cursos na </w:t>
      </w:r>
      <w:r>
        <w:rPr>
          <w:rFonts w:ascii="Arial" w:hAnsi="Arial" w:cs="Arial"/>
          <w:b/>
          <w:color w:val="00000A"/>
          <w:sz w:val="22"/>
          <w:szCs w:val="22"/>
        </w:rPr>
        <w:t>forma Subsequente,</w:t>
      </w:r>
      <w:r>
        <w:rPr>
          <w:rFonts w:ascii="Arial" w:hAnsi="Arial" w:cs="Arial"/>
          <w:color w:val="00000A"/>
          <w:sz w:val="22"/>
          <w:szCs w:val="22"/>
        </w:rPr>
        <w:t xml:space="preserve"> o aluno concluirá, neste Instituto, uma habilitação profissional técnica, em tempo estabelecido no Projeto Pedagógico do Curso.</w:t>
      </w:r>
    </w:p>
    <w:p>
      <w:pPr>
        <w:pStyle w:val="218"/>
        <w:numPr>
          <w:ilvl w:val="0"/>
          <w:numId w:val="1"/>
        </w:numPr>
        <w:shd w:val="clear" w:color="FFFFFF" w:themeColor="dark1" w:themeShade="00" w:themeTint="00" w:fill="FFFFFF" w:themeFill="dark1" w:themeFillShade="00" w:themeFillTint="00"/>
        <w:spacing w:before="360" w:after="360" w:line="360" w:lineRule="auto"/>
        <w:ind w:left="0" w:hanging="360"/>
        <w:jc w:val="both"/>
      </w:pPr>
      <w:r>
        <w:rPr>
          <w:rFonts w:ascii="Arial" w:hAnsi="Arial" w:cs="Arial"/>
          <w:b/>
          <w:bCs/>
        </w:rPr>
        <w:t xml:space="preserve">DAS VAGAS </w:t>
      </w:r>
    </w:p>
    <w:p>
      <w:pPr>
        <w:pStyle w:val="147"/>
        <w:numPr>
          <w:ilvl w:val="1"/>
          <w:numId w:val="1"/>
        </w:numPr>
        <w:ind w:left="0" w:hanging="36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Edital de Chamada Pública destina-se ao preenchimento das vagas constantes no </w:t>
      </w:r>
      <w:r>
        <w:rPr>
          <w:b/>
          <w:bCs/>
          <w:color w:val="00000A"/>
          <w:sz w:val="22"/>
          <w:szCs w:val="22"/>
        </w:rPr>
        <w:t xml:space="preserve">ANEXO I, </w:t>
      </w:r>
      <w:r>
        <w:rPr>
          <w:color w:val="00000A"/>
          <w:sz w:val="22"/>
          <w:szCs w:val="22"/>
        </w:rPr>
        <w:t>pelos candidatos aprovados.</w:t>
      </w:r>
    </w:p>
    <w:p>
      <w:pPr>
        <w:pStyle w:val="218"/>
        <w:numPr>
          <w:ilvl w:val="0"/>
          <w:numId w:val="1"/>
        </w:numPr>
        <w:shd w:val="clear" w:color="FFFFFF" w:themeColor="dark1" w:themeShade="00" w:themeTint="00" w:fill="FFFFFF" w:themeFill="dark1" w:themeFillShade="00" w:themeFillTint="00"/>
        <w:spacing w:before="360" w:after="360" w:line="360" w:lineRule="auto"/>
        <w:ind w:left="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 SISTEMA DE COTAS</w:t>
      </w:r>
    </w:p>
    <w:p>
      <w:pPr>
        <w:pStyle w:val="218"/>
        <w:numPr>
          <w:ilvl w:val="0"/>
          <w:numId w:val="2"/>
        </w:numPr>
        <w:spacing w:before="60" w:after="60"/>
        <w:jc w:val="both"/>
        <w:textAlignment w:val="baseline"/>
        <w:rPr>
          <w:rFonts w:ascii="Arial" w:hAnsi="Arial" w:eastAsia="Calibri" w:cs="Arial"/>
          <w:vanish/>
          <w:sz w:val="24"/>
          <w:szCs w:val="24"/>
          <w:lang w:eastAsia="zh-CN" w:bidi="hi-IN"/>
        </w:rPr>
      </w:pPr>
    </w:p>
    <w:p>
      <w:pPr>
        <w:pStyle w:val="218"/>
        <w:numPr>
          <w:ilvl w:val="0"/>
          <w:numId w:val="2"/>
        </w:numPr>
        <w:spacing w:before="60" w:after="60"/>
        <w:jc w:val="both"/>
        <w:textAlignment w:val="baseline"/>
        <w:rPr>
          <w:rFonts w:ascii="Arial" w:hAnsi="Arial" w:eastAsia="Calibri" w:cs="Arial"/>
          <w:vanish/>
          <w:sz w:val="24"/>
          <w:szCs w:val="24"/>
          <w:lang w:eastAsia="zh-CN" w:bidi="hi-IN"/>
        </w:rPr>
      </w:pPr>
    </w:p>
    <w:p>
      <w:pPr>
        <w:pStyle w:val="218"/>
        <w:numPr>
          <w:ilvl w:val="0"/>
          <w:numId w:val="2"/>
        </w:numPr>
        <w:spacing w:before="60" w:after="60"/>
        <w:jc w:val="both"/>
        <w:textAlignment w:val="baseline"/>
        <w:rPr>
          <w:rFonts w:ascii="Arial" w:hAnsi="Arial" w:eastAsia="Calibri" w:cs="Arial"/>
          <w:vanish/>
          <w:sz w:val="24"/>
          <w:szCs w:val="24"/>
          <w:lang w:eastAsia="zh-CN" w:bidi="hi-IN"/>
        </w:rPr>
      </w:pPr>
    </w:p>
    <w:p>
      <w:pPr>
        <w:pStyle w:val="218"/>
        <w:numPr>
          <w:ilvl w:val="0"/>
          <w:numId w:val="2"/>
        </w:numPr>
        <w:spacing w:before="60" w:after="60"/>
        <w:jc w:val="both"/>
        <w:textAlignment w:val="baseline"/>
        <w:rPr>
          <w:rFonts w:ascii="Arial" w:hAnsi="Arial" w:eastAsia="Calibri" w:cs="Arial"/>
          <w:vanish/>
          <w:sz w:val="24"/>
          <w:szCs w:val="24"/>
          <w:lang w:eastAsia="zh-CN" w:bidi="hi-IN"/>
        </w:rPr>
      </w:pPr>
    </w:p>
    <w:p>
      <w:pPr>
        <w:pStyle w:val="147"/>
        <w:numPr>
          <w:ilvl w:val="1"/>
          <w:numId w:val="2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Das vagas destinadas a cada curso/turno, 5% (cinco por cento) serão destinadas aos </w:t>
      </w:r>
      <w:r>
        <w:rPr>
          <w:b/>
          <w:bCs/>
          <w:color w:val="00000A"/>
          <w:sz w:val="22"/>
        </w:rPr>
        <w:t>candidatos com deficiência</w:t>
      </w:r>
      <w:r>
        <w:rPr>
          <w:color w:val="00000A"/>
          <w:sz w:val="22"/>
        </w:rPr>
        <w:t xml:space="preserve"> que se enquadrem nas condições estabelecidas no artigo 5º, § 1°, do Decreto 5.296, de 02 de dezembro de 2004 </w:t>
      </w:r>
      <w:r>
        <w:rPr>
          <w:b/>
          <w:color w:val="00000A"/>
          <w:sz w:val="22"/>
        </w:rPr>
        <w:t>(SC1).</w:t>
      </w:r>
    </w:p>
    <w:p>
      <w:pPr>
        <w:pStyle w:val="147"/>
        <w:numPr>
          <w:ilvl w:val="2"/>
          <w:numId w:val="2"/>
        </w:numPr>
        <w:spacing w:before="60" w:after="60"/>
        <w:ind w:left="0" w:hanging="720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Conforme dispõe o art. 37, § 2º, do Decreto nº 3.298, de 20 de dezembro de 1999, quando a aplicação do percentual previsto no subitem anterior resultar em número fracionado, este deverá ser elevado até o primeiro número inteiro subsequente. </w:t>
      </w:r>
    </w:p>
    <w:p>
      <w:pPr>
        <w:pStyle w:val="147"/>
        <w:numPr>
          <w:ilvl w:val="1"/>
          <w:numId w:val="2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Em atendimento às disposições contidas na Lei nº 12.711/2012 e no Decreto nº 7.824/2012, em cada curso, por turno, </w:t>
      </w:r>
      <w:r>
        <w:rPr>
          <w:b/>
          <w:bCs/>
          <w:color w:val="00000A"/>
          <w:sz w:val="22"/>
        </w:rPr>
        <w:t xml:space="preserve">50% </w:t>
      </w:r>
      <w:r>
        <w:rPr>
          <w:b/>
          <w:color w:val="00000A"/>
          <w:sz w:val="22"/>
        </w:rPr>
        <w:t>(cinquenta por cento)</w:t>
      </w:r>
      <w:r>
        <w:rPr>
          <w:color w:val="00000A"/>
          <w:sz w:val="22"/>
        </w:rPr>
        <w:t xml:space="preserve"> das vagas serão destinadas aos candidatos </w:t>
      </w:r>
      <w:r>
        <w:rPr>
          <w:b/>
          <w:color w:val="00000A"/>
          <w:sz w:val="22"/>
        </w:rPr>
        <w:t>da rede pública de ensino</w:t>
      </w:r>
      <w:r>
        <w:rPr>
          <w:color w:val="00000A"/>
          <w:sz w:val="22"/>
        </w:rPr>
        <w:t xml:space="preserve">. </w:t>
      </w:r>
    </w:p>
    <w:p>
      <w:pPr>
        <w:pStyle w:val="147"/>
        <w:numPr>
          <w:ilvl w:val="2"/>
          <w:numId w:val="2"/>
        </w:numPr>
        <w:spacing w:before="60" w:after="60"/>
        <w:ind w:left="0" w:hanging="72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Considera-se </w:t>
      </w:r>
      <w:r>
        <w:rPr>
          <w:b/>
          <w:bCs/>
          <w:color w:val="00000A"/>
          <w:sz w:val="22"/>
        </w:rPr>
        <w:t xml:space="preserve">escola pública </w:t>
      </w:r>
      <w:r>
        <w:rPr>
          <w:color w:val="00000A"/>
          <w:sz w:val="22"/>
        </w:rPr>
        <w:t>a instituição pública criada ou incorporada, mantida e administrada pelo Poder Público na forma do que dispõe o art. 19, inciso I, da Lei nº 9.394, de 20 de dezembro de 1996 – Lei de Diretrizes e Bases da Educação Nacional.</w:t>
      </w:r>
    </w:p>
    <w:p>
      <w:pPr>
        <w:pStyle w:val="147"/>
        <w:numPr>
          <w:ilvl w:val="1"/>
          <w:numId w:val="2"/>
        </w:numPr>
        <w:suppressAutoHyphens w:val="0"/>
        <w:spacing w:before="60" w:after="200"/>
        <w:ind w:left="0" w:hanging="360"/>
        <w:jc w:val="both"/>
        <w:textAlignment w:val="baseline"/>
        <w:rPr>
          <w:rFonts w:eastAsia="Times New Roman"/>
          <w:lang w:eastAsia="pt-BR"/>
        </w:rPr>
      </w:pPr>
      <w:r>
        <w:rPr>
          <w:color w:val="00000A"/>
          <w:sz w:val="22"/>
        </w:rPr>
        <w:t xml:space="preserve">Os candidatos interessados em concorrer às vagas destinadas aos egressos de escola pública, na forma do subitem 4.2, deverão atentar ao que segue: </w:t>
      </w:r>
    </w:p>
    <w:p>
      <w:pPr>
        <w:pStyle w:val="147"/>
        <w:numPr>
          <w:ilvl w:val="0"/>
          <w:numId w:val="3"/>
        </w:numPr>
        <w:spacing w:before="60" w:after="60"/>
        <w:ind w:left="0" w:hanging="360"/>
        <w:jc w:val="both"/>
        <w:textAlignment w:val="baseline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Na </w:t>
      </w:r>
      <w:r>
        <w:rPr>
          <w:b/>
          <w:color w:val="00000A"/>
          <w:sz w:val="22"/>
          <w:szCs w:val="22"/>
        </w:rPr>
        <w:t>forma Concomitante</w:t>
      </w:r>
      <w:r>
        <w:rPr>
          <w:color w:val="00000A"/>
          <w:sz w:val="22"/>
          <w:szCs w:val="22"/>
        </w:rPr>
        <w:t xml:space="preserve">, exige-se que o candidato tenha cursado </w:t>
      </w:r>
      <w:r>
        <w:rPr>
          <w:b/>
          <w:bCs/>
          <w:color w:val="00000A"/>
          <w:sz w:val="22"/>
          <w:szCs w:val="22"/>
        </w:rPr>
        <w:t xml:space="preserve">TODO </w:t>
      </w:r>
      <w:r>
        <w:rPr>
          <w:color w:val="00000A"/>
          <w:sz w:val="22"/>
          <w:szCs w:val="22"/>
        </w:rPr>
        <w:t xml:space="preserve">o Ensino Fundamental e esteja cursando a 1ª, 2ª e/ou 3ª série do Ensino Médio em escola pública. Entende-se por </w:t>
      </w:r>
      <w:r>
        <w:rPr>
          <w:b/>
          <w:color w:val="00000A"/>
          <w:sz w:val="22"/>
          <w:szCs w:val="22"/>
        </w:rPr>
        <w:t>TODO</w:t>
      </w:r>
      <w:r>
        <w:rPr>
          <w:color w:val="00000A"/>
          <w:sz w:val="22"/>
          <w:szCs w:val="22"/>
        </w:rPr>
        <w:t xml:space="preserve"> o Ensino Fundamental, </w:t>
      </w:r>
      <w:r>
        <w:rPr>
          <w:b/>
          <w:color w:val="00000A"/>
          <w:sz w:val="22"/>
          <w:szCs w:val="22"/>
        </w:rPr>
        <w:t>da 1ª à 8ª série, para o Ensino Fundamental de 08 (oito) anos ou do 1º ao 9º ano, para o Ensino Fundamental de 09 (nove) anos;</w:t>
      </w:r>
    </w:p>
    <w:p>
      <w:pPr>
        <w:pStyle w:val="147"/>
        <w:numPr>
          <w:ilvl w:val="0"/>
          <w:numId w:val="3"/>
        </w:numPr>
        <w:spacing w:before="60" w:after="60"/>
        <w:ind w:left="0" w:hanging="360"/>
        <w:jc w:val="both"/>
        <w:textAlignment w:val="baseline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Na </w:t>
      </w:r>
      <w:r>
        <w:rPr>
          <w:b/>
          <w:color w:val="00000A"/>
          <w:sz w:val="22"/>
          <w:szCs w:val="22"/>
        </w:rPr>
        <w:t>forma Subsequente</w:t>
      </w:r>
      <w:r>
        <w:rPr>
          <w:color w:val="00000A"/>
          <w:sz w:val="22"/>
          <w:szCs w:val="22"/>
        </w:rPr>
        <w:t xml:space="preserve">, exige-se que o candidato tenha cursado </w:t>
      </w:r>
      <w:r>
        <w:rPr>
          <w:b/>
          <w:bCs/>
          <w:color w:val="00000A"/>
          <w:sz w:val="22"/>
          <w:szCs w:val="22"/>
        </w:rPr>
        <w:t xml:space="preserve">TODO </w:t>
      </w:r>
      <w:r>
        <w:rPr>
          <w:color w:val="00000A"/>
          <w:sz w:val="22"/>
          <w:szCs w:val="22"/>
        </w:rPr>
        <w:t xml:space="preserve">o Ensino Fundamental e </w:t>
      </w:r>
      <w:r>
        <w:rPr>
          <w:b/>
          <w:color w:val="00000A"/>
          <w:sz w:val="22"/>
          <w:szCs w:val="22"/>
        </w:rPr>
        <w:t>TODO</w:t>
      </w:r>
      <w:r>
        <w:rPr>
          <w:color w:val="00000A"/>
          <w:sz w:val="22"/>
          <w:szCs w:val="22"/>
        </w:rPr>
        <w:t xml:space="preserve"> o Ensino Médio em escola pública. Entende-se por </w:t>
      </w:r>
      <w:r>
        <w:rPr>
          <w:b/>
          <w:color w:val="00000A"/>
          <w:sz w:val="22"/>
          <w:szCs w:val="22"/>
        </w:rPr>
        <w:t>TODO</w:t>
      </w:r>
      <w:r>
        <w:rPr>
          <w:color w:val="00000A"/>
          <w:sz w:val="22"/>
          <w:szCs w:val="22"/>
        </w:rPr>
        <w:t xml:space="preserve"> o Ensino Fundamental, </w:t>
      </w:r>
      <w:r>
        <w:rPr>
          <w:b/>
          <w:color w:val="00000A"/>
          <w:sz w:val="22"/>
          <w:szCs w:val="22"/>
        </w:rPr>
        <w:t>da 1ª à 8ª série para o Ensino Fundamental de 08 (oito) anos ou do 1º ao 9º ano para o Ensino Fundamental de 09 (nove) anos.</w:t>
      </w:r>
    </w:p>
    <w:p>
      <w:pPr>
        <w:pStyle w:val="147"/>
        <w:numPr>
          <w:ilvl w:val="2"/>
          <w:numId w:val="2"/>
        </w:numPr>
        <w:spacing w:before="60" w:after="60"/>
        <w:ind w:left="0" w:hanging="72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Poderão também concorrer às vagas de que trata o subitem 4.2 os candidatos que: </w:t>
      </w:r>
    </w:p>
    <w:p>
      <w:pPr>
        <w:pStyle w:val="147"/>
        <w:numPr>
          <w:ilvl w:val="0"/>
          <w:numId w:val="4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tenham cursado integralmente o Ensino Fundamental em escolas públicas no âmbito da modalidade de Educação de Jovens e Adultos; ou </w:t>
      </w:r>
    </w:p>
    <w:p>
      <w:pPr>
        <w:pStyle w:val="147"/>
        <w:numPr>
          <w:ilvl w:val="0"/>
          <w:numId w:val="4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>tenham obtido certificado de conclusão com base no resultado de Exame Nacional para Certificação de Competências de Jovens e Adultos (Encceja) ou de Exames de Certificação de Competências ou de Avaliação de Jovens e Adultos realizados pelos sistemas estaduais de ensino.</w:t>
      </w:r>
    </w:p>
    <w:p>
      <w:pPr>
        <w:pStyle w:val="147"/>
        <w:numPr>
          <w:ilvl w:val="1"/>
          <w:numId w:val="2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b/>
          <w:color w:val="00000A"/>
          <w:sz w:val="22"/>
        </w:rPr>
        <w:t>NÃO</w:t>
      </w:r>
      <w:r>
        <w:rPr>
          <w:color w:val="00000A"/>
          <w:sz w:val="22"/>
        </w:rPr>
        <w:t xml:space="preserve"> poderão concorrer às vagas reservadas ao sistema de cotas para escolas públicas os estudantes que tenham, em algum momento: </w:t>
      </w:r>
    </w:p>
    <w:p>
      <w:pPr>
        <w:pStyle w:val="147"/>
        <w:numPr>
          <w:ilvl w:val="0"/>
          <w:numId w:val="5"/>
        </w:numPr>
        <w:tabs>
          <w:tab w:val="left" w:pos="0"/>
        </w:tabs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cursado, em escolas particulares, parte do Ensino Fundamental e/ou Ensino Médio, </w:t>
      </w:r>
      <w:r>
        <w:rPr>
          <w:b/>
          <w:color w:val="00000A"/>
          <w:sz w:val="22"/>
        </w:rPr>
        <w:t>ainda que amparado com bolsas integrais de estudo ou parciais</w:t>
      </w:r>
      <w:r>
        <w:rPr>
          <w:color w:val="00000A"/>
          <w:sz w:val="22"/>
        </w:rPr>
        <w:t xml:space="preserve">, de acordo com o disposto no art. 5º, §1º, da Portaria Normativa nº 18, do Ministério da Educação, de 11 de outubro de 2012; </w:t>
      </w:r>
    </w:p>
    <w:p>
      <w:pPr>
        <w:pStyle w:val="147"/>
        <w:numPr>
          <w:ilvl w:val="0"/>
          <w:numId w:val="5"/>
        </w:numPr>
        <w:tabs>
          <w:tab w:val="left" w:pos="0"/>
        </w:tabs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cursado, em escolas comunitárias, confessionais ou filantrópicas, parte do Ensino Fundamental e/ou Ensino Médio. </w:t>
      </w:r>
    </w:p>
    <w:p>
      <w:pPr>
        <w:pStyle w:val="147"/>
        <w:numPr>
          <w:ilvl w:val="2"/>
          <w:numId w:val="2"/>
        </w:numPr>
        <w:spacing w:before="60" w:after="60"/>
        <w:ind w:left="0" w:hanging="72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Conforme art. 20, incisos I, II, III, IV, da Lei nº 9.394, de 20 de dezembro de 1996, são classificadas como </w:t>
      </w:r>
      <w:r>
        <w:rPr>
          <w:b/>
          <w:color w:val="00000A"/>
          <w:sz w:val="22"/>
        </w:rPr>
        <w:t>instituições de ensino privadas</w:t>
      </w:r>
      <w:r>
        <w:rPr>
          <w:color w:val="00000A"/>
          <w:sz w:val="22"/>
        </w:rPr>
        <w:t xml:space="preserve"> as escolas particulares, comunitárias, confessionais e filantrópicas, mantidas e administradas por pessoas físicas ou jurídicas de direito privado.</w:t>
      </w:r>
    </w:p>
    <w:p>
      <w:pPr>
        <w:pStyle w:val="147"/>
        <w:numPr>
          <w:ilvl w:val="1"/>
          <w:numId w:val="2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Das vagas destinadas aos candidatos egressos de escola pública de que trata o subitem 4.2, 50% serão reservadas aos candidatos com renda familiar bruta inferior ou igual a 1,5 salário mínimo (um salário mínimo e meio) </w:t>
      </w:r>
      <w:r>
        <w:rPr>
          <w:i/>
          <w:color w:val="00000A"/>
          <w:sz w:val="22"/>
        </w:rPr>
        <w:t>per capita</w:t>
      </w:r>
      <w:r>
        <w:rPr>
          <w:color w:val="00000A"/>
          <w:sz w:val="22"/>
        </w:rPr>
        <w:t>, garantindo-se:</w:t>
      </w:r>
    </w:p>
    <w:p>
      <w:pPr>
        <w:pStyle w:val="147"/>
        <w:numPr>
          <w:ilvl w:val="0"/>
          <w:numId w:val="6"/>
        </w:numPr>
        <w:spacing w:before="60" w:after="60"/>
        <w:ind w:left="0" w:hanging="720"/>
        <w:jc w:val="both"/>
        <w:textAlignment w:val="baseline"/>
        <w:rPr>
          <w:color w:val="00000A"/>
          <w:sz w:val="22"/>
          <w:shd w:val="clear" w:fill="FFFF00"/>
        </w:rPr>
      </w:pPr>
      <w:r>
        <w:rPr>
          <w:color w:val="00000A"/>
          <w:sz w:val="22"/>
        </w:rPr>
        <w:t xml:space="preserve">aos autodeclarados pretos, pardos e indígenas o percentual de 73,65% (IBGE) do total de vagas apurado após a aplicação do item 4.5, </w:t>
      </w:r>
      <w:r>
        <w:rPr>
          <w:i/>
          <w:color w:val="00000A"/>
          <w:sz w:val="22"/>
        </w:rPr>
        <w:t>caput</w:t>
      </w:r>
      <w:r>
        <w:rPr>
          <w:color w:val="00000A"/>
          <w:sz w:val="22"/>
        </w:rPr>
        <w:t>;</w:t>
      </w:r>
    </w:p>
    <w:p>
      <w:pPr>
        <w:pStyle w:val="147"/>
        <w:numPr>
          <w:ilvl w:val="0"/>
          <w:numId w:val="6"/>
        </w:numPr>
        <w:spacing w:before="60" w:after="60"/>
        <w:ind w:left="0" w:hanging="720"/>
        <w:jc w:val="both"/>
        <w:textAlignment w:val="baseline"/>
        <w:rPr>
          <w:color w:val="00000A"/>
          <w:sz w:val="22"/>
          <w:szCs w:val="22"/>
          <w:shd w:val="clear" w:fill="FFFF00"/>
        </w:rPr>
      </w:pPr>
      <w:r>
        <w:rPr>
          <w:color w:val="00000A"/>
          <w:sz w:val="22"/>
          <w:szCs w:val="22"/>
        </w:rPr>
        <w:t xml:space="preserve">às pessoas com deficiência o percentual de 10,28% (resultante de pessoas com deficiência moderada e grave, no Estado do Piauí, de acordo com o Censo Demográfico 2010 do IBGE) incidente sobre o total de vagas apurado após a aplicação do inciso I (SC2, SC2-PcD, SC3 e SC3-PcD); </w:t>
      </w:r>
    </w:p>
    <w:p>
      <w:pPr>
        <w:pStyle w:val="147"/>
        <w:spacing w:before="60" w:after="60"/>
        <w:ind w:firstLine="284"/>
        <w:jc w:val="both"/>
        <w:textAlignment w:val="baseline"/>
        <w:rPr>
          <w:color w:val="00000A"/>
          <w:sz w:val="22"/>
          <w:szCs w:val="22"/>
          <w:shd w:val="clear" w:fill="FFFF00"/>
        </w:rPr>
      </w:pPr>
      <w:r>
        <w:rPr>
          <w:color w:val="00000A"/>
          <w:sz w:val="22"/>
          <w:szCs w:val="22"/>
        </w:rPr>
        <w:t>Parágrafo Único.</w:t>
      </w:r>
      <w:r>
        <w:rPr>
          <w:color w:val="FF0000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 xml:space="preserve">Considerar-se-á o valor do salário mínimo nacional, R$ 998,00 (novecentos e noventa e oito reais), reajustado em 01/01/2019, regulamentado através do </w:t>
      </w:r>
      <w:r>
        <w:fldChar w:fldCharType="begin"/>
      </w:r>
      <w:r>
        <w:instrText xml:space="preserve"> HYPERLINK "http://legislacao.planalto.gov.br/legisla/legislacao.nsf/Viw_Identificacao/DEC 9.255-2017?OpenDocument" \h </w:instrText>
      </w:r>
      <w:r>
        <w:fldChar w:fldCharType="separate"/>
      </w:r>
      <w:r>
        <w:rPr>
          <w:rStyle w:val="11"/>
          <w:bCs/>
          <w:color w:val="00000A"/>
          <w:sz w:val="22"/>
          <w:szCs w:val="22"/>
          <w:u w:val="none"/>
        </w:rPr>
        <w:t>decreto nº 9.661, de 01 de janeiro de 2019</w:t>
      </w:r>
      <w:r>
        <w:rPr>
          <w:rStyle w:val="11"/>
          <w:bCs/>
          <w:color w:val="00000A"/>
          <w:sz w:val="22"/>
          <w:szCs w:val="22"/>
          <w:u w:val="none"/>
        </w:rPr>
        <w:fldChar w:fldCharType="end"/>
      </w:r>
      <w:r>
        <w:rPr>
          <w:bCs/>
          <w:color w:val="00000A"/>
          <w:sz w:val="22"/>
          <w:szCs w:val="22"/>
          <w:u w:val="none"/>
        </w:rPr>
        <w:t>.</w:t>
      </w:r>
    </w:p>
    <w:p>
      <w:pPr>
        <w:pStyle w:val="147"/>
        <w:numPr>
          <w:ilvl w:val="1"/>
          <w:numId w:val="2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Das vagas destinadas aos candidatos egressos de escola pública de que trata o subitem 4.2, 50% serão reservadas aos candidatos com renda familiar bruta superior a 1,5 salário mínimo (um salário mínimo e meio) </w:t>
      </w:r>
      <w:r>
        <w:rPr>
          <w:i/>
          <w:color w:val="00000A"/>
          <w:sz w:val="22"/>
        </w:rPr>
        <w:t>per capita</w:t>
      </w:r>
      <w:r>
        <w:rPr>
          <w:color w:val="00000A"/>
          <w:sz w:val="22"/>
        </w:rPr>
        <w:t>, garantindo-se:</w:t>
      </w:r>
    </w:p>
    <w:p>
      <w:pPr>
        <w:pStyle w:val="147"/>
        <w:numPr>
          <w:ilvl w:val="0"/>
          <w:numId w:val="7"/>
        </w:numPr>
        <w:spacing w:before="60" w:after="60"/>
        <w:ind w:left="0" w:hanging="720"/>
        <w:jc w:val="both"/>
        <w:textAlignment w:val="baseline"/>
        <w:rPr>
          <w:color w:val="00000A"/>
          <w:sz w:val="22"/>
          <w:shd w:val="clear" w:fill="FFFF00"/>
        </w:rPr>
      </w:pPr>
      <w:r>
        <w:rPr>
          <w:color w:val="00000A"/>
          <w:sz w:val="22"/>
        </w:rPr>
        <w:t>aos autodeclarados pretos, pardos e indígenas o percentual de 73,65% (IBGE) do total de vagas apurado após a aplicação do item 4.6, caput;</w:t>
      </w:r>
    </w:p>
    <w:p>
      <w:pPr>
        <w:pStyle w:val="147"/>
        <w:numPr>
          <w:ilvl w:val="0"/>
          <w:numId w:val="7"/>
        </w:numPr>
        <w:spacing w:before="60" w:after="60"/>
        <w:ind w:left="0" w:hanging="720"/>
        <w:jc w:val="both"/>
        <w:textAlignment w:val="baseline"/>
        <w:rPr>
          <w:color w:val="00000A"/>
          <w:sz w:val="22"/>
          <w:shd w:val="clear" w:fill="FFFF00"/>
        </w:rPr>
      </w:pPr>
      <w:r>
        <w:rPr>
          <w:color w:val="00000A"/>
          <w:sz w:val="22"/>
        </w:rPr>
        <w:t>às pessoas com deficiência o percentual de 10,28% (resultante de pessoas com deficiência moderada e grave, no Estado do Piauí, de acordo com o Censo Demográfico 2010 do IBGE) incidente sobre o total de vagas apurado após a aplicação do inciso I (SC4, SC4-PcD, SC5 e SC5-PcD).</w:t>
      </w:r>
    </w:p>
    <w:p>
      <w:pPr>
        <w:pStyle w:val="147"/>
        <w:spacing w:before="60" w:after="60"/>
        <w:ind w:firstLine="567"/>
        <w:jc w:val="both"/>
        <w:textAlignment w:val="baseline"/>
        <w:rPr>
          <w:color w:val="00000A"/>
          <w:sz w:val="22"/>
        </w:rPr>
      </w:pPr>
      <w:r>
        <w:rPr>
          <w:b/>
          <w:color w:val="00000A"/>
          <w:sz w:val="22"/>
        </w:rPr>
        <w:t>4.6.1</w:t>
      </w:r>
      <w:r>
        <w:rPr>
          <w:color w:val="00000A"/>
          <w:sz w:val="22"/>
        </w:rPr>
        <w:t xml:space="preserve"> O fluxograma abaixo apresenta a distribuição das vagas reservadas aos sistemas de cotas: </w:t>
      </w:r>
    </w:p>
    <w:p>
      <w:pPr>
        <w:pStyle w:val="147"/>
        <w:jc w:val="center"/>
        <w:rPr>
          <w:color w:val="00000A"/>
        </w:rPr>
      </w:pPr>
      <w:r>
        <w:drawing>
          <wp:inline distT="0" distB="0" distL="0" distR="0">
            <wp:extent cx="5400675" cy="5609590"/>
            <wp:effectExtent l="0" t="0" r="0" b="0"/>
            <wp:docPr id="1" name="Picture" descr="C:\Users\2178206.IFPI\Downloads\fluxograma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2178206.IFPI\Downloads\fluxograma-01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60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47"/>
        <w:spacing w:before="60" w:after="60"/>
        <w:ind w:firstLine="567"/>
        <w:jc w:val="both"/>
        <w:textAlignment w:val="baseline"/>
        <w:rPr>
          <w:color w:val="00000A"/>
          <w:sz w:val="22"/>
        </w:rPr>
      </w:pPr>
      <w:r>
        <w:rPr>
          <w:b/>
          <w:color w:val="00000A"/>
          <w:sz w:val="22"/>
        </w:rPr>
        <w:t>4.6.2</w:t>
      </w:r>
      <w:r>
        <w:rPr>
          <w:color w:val="00000A"/>
          <w:sz w:val="22"/>
        </w:rPr>
        <w:t xml:space="preserve"> Conforme preceitua o art. 7º da Portaria Normativa nº 18, do Ministério da Educação, de 11 de outubro de 2012, para os efeitos deste Edital, a renda familiar mensal </w:t>
      </w:r>
      <w:r>
        <w:rPr>
          <w:i/>
          <w:color w:val="00000A"/>
          <w:sz w:val="22"/>
        </w:rPr>
        <w:t>per capita</w:t>
      </w:r>
      <w:r>
        <w:rPr>
          <w:color w:val="00000A"/>
          <w:sz w:val="22"/>
        </w:rPr>
        <w:t xml:space="preserve"> </w:t>
      </w:r>
      <w:r>
        <w:rPr>
          <w:b/>
          <w:bCs/>
          <w:color w:val="00000A"/>
          <w:sz w:val="22"/>
        </w:rPr>
        <w:t>(“renda familiar por pessoa”)</w:t>
      </w:r>
      <w:r>
        <w:rPr>
          <w:color w:val="00000A"/>
          <w:sz w:val="22"/>
        </w:rPr>
        <w:t xml:space="preserve"> será apurada de acordo com os seguintes procedimentos: </w:t>
      </w:r>
    </w:p>
    <w:p>
      <w:pPr>
        <w:pStyle w:val="147"/>
        <w:numPr>
          <w:ilvl w:val="0"/>
          <w:numId w:val="8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calcula-se a soma dos rendimentos </w:t>
      </w:r>
      <w:r>
        <w:rPr>
          <w:b/>
          <w:color w:val="00000A"/>
          <w:sz w:val="22"/>
        </w:rPr>
        <w:t>brutos</w:t>
      </w:r>
      <w:r>
        <w:rPr>
          <w:color w:val="00000A"/>
          <w:sz w:val="22"/>
        </w:rPr>
        <w:t xml:space="preserve"> recebidos por todas as pessoas da família a que pertence o candidato, levando-se em conta, no mínimo, os </w:t>
      </w:r>
      <w:r>
        <w:rPr>
          <w:b/>
          <w:color w:val="00000A"/>
          <w:sz w:val="22"/>
        </w:rPr>
        <w:t>três meses</w:t>
      </w:r>
      <w:r>
        <w:rPr>
          <w:color w:val="00000A"/>
          <w:sz w:val="22"/>
        </w:rPr>
        <w:t xml:space="preserve"> anteriores à data de inscrição do estudante no Exame Classificatório; </w:t>
      </w:r>
    </w:p>
    <w:p>
      <w:pPr>
        <w:pStyle w:val="147"/>
        <w:numPr>
          <w:ilvl w:val="0"/>
          <w:numId w:val="8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calcula-se a </w:t>
      </w:r>
      <w:r>
        <w:rPr>
          <w:b/>
          <w:color w:val="00000A"/>
          <w:sz w:val="22"/>
        </w:rPr>
        <w:t>média mensal</w:t>
      </w:r>
      <w:r>
        <w:rPr>
          <w:color w:val="00000A"/>
          <w:sz w:val="22"/>
        </w:rPr>
        <w:t xml:space="preserve"> dos rendimentos brutos apurados após a aplicação do disposto no inciso I do subitem 4.6.2; e</w:t>
      </w:r>
    </w:p>
    <w:p>
      <w:pPr>
        <w:pStyle w:val="147"/>
        <w:numPr>
          <w:ilvl w:val="0"/>
          <w:numId w:val="8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divide-se o valor apurado, após a aplicação do disposto no inciso II do subitem 4.6.2, pelo número de pessoas da família do candidato. </w:t>
      </w:r>
    </w:p>
    <w:p>
      <w:pPr>
        <w:pStyle w:val="147"/>
        <w:numPr>
          <w:ilvl w:val="2"/>
          <w:numId w:val="9"/>
        </w:numPr>
        <w:spacing w:before="60" w:after="60"/>
        <w:ind w:left="0" w:hanging="72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>No cálculo referido no inciso I do subitem 4.6.2, serão computados os rendimentos de qualquer natureza percebidos pelas pessoas da família, a título regular ou eventual, inclusive aqueles provenientes de locação ou de arrendamento de bens móveis e imóveis.</w:t>
      </w:r>
    </w:p>
    <w:p>
      <w:pPr>
        <w:pStyle w:val="147"/>
        <w:numPr>
          <w:ilvl w:val="2"/>
          <w:numId w:val="9"/>
        </w:numPr>
        <w:spacing w:before="60" w:after="60"/>
        <w:ind w:left="0" w:hanging="72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Estão </w:t>
      </w:r>
      <w:r>
        <w:rPr>
          <w:b/>
          <w:color w:val="00000A"/>
          <w:sz w:val="22"/>
        </w:rPr>
        <w:t>excluídos do cálculo</w:t>
      </w:r>
      <w:r>
        <w:rPr>
          <w:color w:val="00000A"/>
          <w:sz w:val="22"/>
        </w:rPr>
        <w:t xml:space="preserve"> de que trata o subitem 4.6.2: </w:t>
      </w:r>
    </w:p>
    <w:p>
      <w:pPr>
        <w:pStyle w:val="147"/>
        <w:numPr>
          <w:ilvl w:val="0"/>
          <w:numId w:val="10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os valores percebidos a título de: </w:t>
      </w:r>
    </w:p>
    <w:p>
      <w:pPr>
        <w:pStyle w:val="147"/>
        <w:spacing w:before="60" w:after="60"/>
        <w:ind w:left="567" w:firstLine="0"/>
        <w:jc w:val="both"/>
        <w:textAlignment w:val="baseline"/>
        <w:rPr>
          <w:rFonts w:ascii="Arial" w:hAnsi="Arial" w:eastAsia="Calibri" w:cs="Arial"/>
          <w:color w:val="00000A"/>
          <w:sz w:val="22"/>
          <w:szCs w:val="24"/>
          <w:lang w:eastAsia="zh-CN"/>
        </w:rPr>
      </w:pPr>
    </w:p>
    <w:p>
      <w:pPr>
        <w:pStyle w:val="147"/>
        <w:numPr>
          <w:ilvl w:val="0"/>
          <w:numId w:val="11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auxílios para alimentação e transporte; </w:t>
      </w:r>
    </w:p>
    <w:p>
      <w:pPr>
        <w:pStyle w:val="147"/>
        <w:numPr>
          <w:ilvl w:val="0"/>
          <w:numId w:val="11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diárias e reembolsos de despesas; </w:t>
      </w:r>
    </w:p>
    <w:p>
      <w:pPr>
        <w:pStyle w:val="147"/>
        <w:numPr>
          <w:ilvl w:val="0"/>
          <w:numId w:val="11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adiantamentos e antecipações; </w:t>
      </w:r>
    </w:p>
    <w:p>
      <w:pPr>
        <w:pStyle w:val="147"/>
        <w:numPr>
          <w:ilvl w:val="0"/>
          <w:numId w:val="11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estornos e compensações referentes a períodos anteriores; </w:t>
      </w:r>
    </w:p>
    <w:p>
      <w:pPr>
        <w:pStyle w:val="147"/>
        <w:numPr>
          <w:ilvl w:val="0"/>
          <w:numId w:val="11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>indenizações decorrentes de contratos de seguros; e</w:t>
      </w:r>
    </w:p>
    <w:p>
      <w:pPr>
        <w:pStyle w:val="147"/>
        <w:numPr>
          <w:ilvl w:val="0"/>
          <w:numId w:val="11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>indenizações por danos materiais e morais por força de decisão judicial.</w:t>
      </w:r>
    </w:p>
    <w:p>
      <w:pPr>
        <w:pStyle w:val="147"/>
        <w:spacing w:before="60" w:after="60"/>
        <w:ind w:left="426" w:firstLine="0"/>
        <w:jc w:val="both"/>
        <w:textAlignment w:val="baseline"/>
        <w:rPr>
          <w:rFonts w:ascii="Arial" w:hAnsi="Arial" w:eastAsia="Calibri" w:cs="Arial"/>
          <w:color w:val="00000A"/>
          <w:sz w:val="22"/>
          <w:szCs w:val="24"/>
          <w:lang w:eastAsia="zh-CN"/>
        </w:rPr>
      </w:pPr>
    </w:p>
    <w:p>
      <w:pPr>
        <w:pStyle w:val="147"/>
        <w:numPr>
          <w:ilvl w:val="0"/>
          <w:numId w:val="10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 xml:space="preserve">os rendimentos percebidos no âmbito dos seguintes programas: </w:t>
      </w:r>
    </w:p>
    <w:p>
      <w:pPr>
        <w:pStyle w:val="147"/>
        <w:spacing w:before="60" w:after="60"/>
        <w:ind w:left="567" w:firstLine="0"/>
        <w:jc w:val="both"/>
        <w:textAlignment w:val="baseline"/>
        <w:rPr>
          <w:rFonts w:ascii="Arial" w:hAnsi="Arial" w:eastAsia="Calibri" w:cs="Arial"/>
          <w:color w:val="00000A"/>
          <w:sz w:val="22"/>
          <w:szCs w:val="24"/>
          <w:lang w:eastAsia="zh-CN"/>
        </w:rPr>
      </w:pPr>
    </w:p>
    <w:p>
      <w:pPr>
        <w:pStyle w:val="147"/>
        <w:numPr>
          <w:ilvl w:val="0"/>
          <w:numId w:val="12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>Programa de Erradicação do Trabalho Infantil;</w:t>
      </w:r>
    </w:p>
    <w:p>
      <w:pPr>
        <w:pStyle w:val="147"/>
        <w:numPr>
          <w:ilvl w:val="0"/>
          <w:numId w:val="12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>Programa Agente Jovem de Desenvolvimento Social e Humano;</w:t>
      </w:r>
    </w:p>
    <w:p>
      <w:pPr>
        <w:pStyle w:val="147"/>
        <w:numPr>
          <w:ilvl w:val="0"/>
          <w:numId w:val="12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>Programa Bolsa Família e os programas remanescentes nele unificados;</w:t>
      </w:r>
    </w:p>
    <w:p>
      <w:pPr>
        <w:pStyle w:val="147"/>
        <w:numPr>
          <w:ilvl w:val="0"/>
          <w:numId w:val="12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>Programa Nacional de Inclusão do Jovem - Pró-Jovem;</w:t>
      </w:r>
    </w:p>
    <w:p>
      <w:pPr>
        <w:pStyle w:val="147"/>
        <w:numPr>
          <w:ilvl w:val="0"/>
          <w:numId w:val="12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>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147"/>
        <w:numPr>
          <w:ilvl w:val="0"/>
          <w:numId w:val="12"/>
        </w:numPr>
        <w:spacing w:before="60" w:after="60"/>
        <w:ind w:left="0" w:hanging="360"/>
        <w:jc w:val="both"/>
        <w:textAlignment w:val="baseline"/>
        <w:rPr>
          <w:color w:val="00000A"/>
          <w:sz w:val="22"/>
        </w:rPr>
      </w:pPr>
      <w:r>
        <w:rPr>
          <w:color w:val="00000A"/>
          <w:sz w:val="22"/>
        </w:rPr>
        <w:t>demais programas de transferência condicionada de renda, implementados por Estados, Distrito Federal ou Municípios.</w:t>
      </w:r>
    </w:p>
    <w:p>
      <w:pPr>
        <w:pStyle w:val="147"/>
        <w:numPr>
          <w:ilvl w:val="1"/>
          <w:numId w:val="9"/>
        </w:numPr>
        <w:spacing w:before="60" w:after="60"/>
        <w:ind w:left="0" w:hanging="360"/>
        <w:jc w:val="both"/>
        <w:textAlignment w:val="baseline"/>
        <w:rPr>
          <w:b/>
          <w:b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Os candidatos aprovados no Edital de Chamada Pública 2019/2, inscritos nas vagas destinadas aos sistemas de cotas, a que se referem os subitens 4.1 e 4.2 deste Edital, deverão, </w:t>
      </w:r>
      <w:r>
        <w:rPr>
          <w:b/>
          <w:color w:val="00000A"/>
          <w:sz w:val="22"/>
          <w:szCs w:val="22"/>
        </w:rPr>
        <w:t>NO PERÍODO DA MATRÍCULA,</w:t>
      </w:r>
      <w:r>
        <w:rPr>
          <w:color w:val="00000A"/>
          <w:sz w:val="22"/>
          <w:szCs w:val="22"/>
        </w:rPr>
        <w:t xml:space="preserve"> apresentar os documentos comprobatórios descritos nos subitens 10.2.2.1 e 10.2.2.2.</w:t>
      </w:r>
    </w:p>
    <w:p>
      <w:pPr>
        <w:pStyle w:val="147"/>
        <w:numPr>
          <w:ilvl w:val="1"/>
          <w:numId w:val="9"/>
        </w:numPr>
        <w:suppressAutoHyphens w:val="0"/>
        <w:spacing w:before="60" w:after="200"/>
        <w:ind w:left="0" w:hanging="360"/>
        <w:jc w:val="both"/>
        <w:textAlignment w:val="baseline"/>
        <w:rPr>
          <w:b/>
          <w:bCs/>
        </w:rPr>
      </w:pPr>
      <w:r>
        <w:rPr>
          <w:color w:val="00000A"/>
          <w:sz w:val="22"/>
          <w:szCs w:val="22"/>
        </w:rPr>
        <w:t>No ato da matrícula, os candidatos que não se adequarem aos requisitos autorizativos da participação no sistema de cotas serão eliminados do Edital de Chamada Pública.</w:t>
      </w:r>
    </w:p>
    <w:p>
      <w:pPr>
        <w:pStyle w:val="147"/>
        <w:suppressAutoHyphens w:val="0"/>
        <w:spacing w:before="60" w:after="200"/>
        <w:ind w:left="142" w:firstLine="0"/>
        <w:jc w:val="both"/>
        <w:textAlignment w:val="baseline"/>
        <w:rPr>
          <w:rFonts w:ascii="Arial" w:hAnsi="Arial" w:eastAsia="Calibri" w:cs="Arial"/>
          <w:b/>
          <w:bCs/>
          <w:color w:val="000000"/>
          <w:sz w:val="24"/>
          <w:szCs w:val="24"/>
          <w:lang w:eastAsia="zh-CN"/>
        </w:rPr>
      </w:pPr>
    </w:p>
    <w:p>
      <w:pPr>
        <w:pStyle w:val="218"/>
        <w:numPr>
          <w:ilvl w:val="0"/>
          <w:numId w:val="9"/>
        </w:numPr>
        <w:shd w:val="clear" w:color="FFFFFF" w:themeColor="dark1" w:themeShade="00" w:themeTint="00" w:fill="FFFFFF" w:themeFill="dark1" w:themeFillShade="00" w:themeFillTint="00"/>
        <w:spacing w:before="360"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DETALHAMENTO DO SISTEMA DE COTAS</w:t>
      </w:r>
    </w:p>
    <w:p>
      <w:pPr>
        <w:pStyle w:val="218"/>
        <w:widowControl w:val="0"/>
        <w:numPr>
          <w:ilvl w:val="1"/>
          <w:numId w:val="13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36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Ao optar concorrer pelo Sistema de Cotas, o candidato deverá preencher, </w:t>
      </w:r>
      <w:r>
        <w:rPr>
          <w:rFonts w:ascii="Arial" w:hAnsi="Arial" w:cs="Arial"/>
          <w:b/>
          <w:bCs/>
        </w:rPr>
        <w:t>PELO MENOS,</w:t>
      </w:r>
      <w:r>
        <w:rPr>
          <w:rFonts w:ascii="Arial" w:hAnsi="Arial" w:cs="Arial"/>
          <w:bCs/>
        </w:rPr>
        <w:t xml:space="preserve"> um dos requisitos:</w:t>
      </w:r>
    </w:p>
    <w:p>
      <w:pPr>
        <w:pStyle w:val="218"/>
        <w:widowControl w:val="0"/>
        <w:numPr>
          <w:ilvl w:val="1"/>
          <w:numId w:val="14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36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ser egresso de escola pública </w:t>
      </w:r>
      <w:r>
        <w:rPr>
          <w:rFonts w:ascii="Arial" w:hAnsi="Arial" w:cs="Arial"/>
          <w:b/>
          <w:bCs/>
        </w:rPr>
        <w:t>E/OU</w:t>
      </w:r>
      <w:r>
        <w:rPr>
          <w:rFonts w:ascii="Arial" w:hAnsi="Arial" w:cs="Arial"/>
          <w:bCs/>
        </w:rPr>
        <w:t>;</w:t>
      </w:r>
    </w:p>
    <w:p>
      <w:pPr>
        <w:pStyle w:val="218"/>
        <w:widowControl w:val="0"/>
        <w:numPr>
          <w:ilvl w:val="1"/>
          <w:numId w:val="14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36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 pessoa com deficiência.</w:t>
      </w:r>
    </w:p>
    <w:p>
      <w:pPr>
        <w:pStyle w:val="218"/>
        <w:widowControl w:val="0"/>
        <w:numPr>
          <w:ilvl w:val="1"/>
          <w:numId w:val="15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36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candidato egresso de escola pública que </w:t>
      </w:r>
      <w:r>
        <w:rPr>
          <w:rFonts w:ascii="Arial" w:hAnsi="Arial" w:cs="Arial"/>
          <w:b/>
          <w:bCs/>
        </w:rPr>
        <w:t>não for pessoa com deficiência</w:t>
      </w:r>
      <w:r>
        <w:rPr>
          <w:rFonts w:ascii="Arial" w:hAnsi="Arial" w:cs="Arial"/>
          <w:bCs/>
        </w:rPr>
        <w:t xml:space="preserve"> concorrerá às cotas </w:t>
      </w:r>
      <w:r>
        <w:rPr>
          <w:rFonts w:ascii="Arial" w:hAnsi="Arial" w:cs="Arial"/>
          <w:b/>
          <w:bCs/>
        </w:rPr>
        <w:t>SC2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SC3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SC4</w:t>
      </w:r>
      <w:r>
        <w:rPr>
          <w:rFonts w:ascii="Arial" w:hAnsi="Arial" w:cs="Arial"/>
          <w:bCs/>
        </w:rPr>
        <w:t xml:space="preserve"> ou </w:t>
      </w:r>
      <w:r>
        <w:rPr>
          <w:rFonts w:ascii="Arial" w:hAnsi="Arial" w:cs="Arial"/>
          <w:b/>
          <w:bCs/>
        </w:rPr>
        <w:t>SC5</w:t>
      </w:r>
      <w:r>
        <w:rPr>
          <w:rFonts w:ascii="Arial" w:hAnsi="Arial" w:cs="Arial"/>
          <w:bCs/>
        </w:rPr>
        <w:t>.</w:t>
      </w:r>
    </w:p>
    <w:p>
      <w:pPr>
        <w:pStyle w:val="218"/>
        <w:widowControl w:val="0"/>
        <w:numPr>
          <w:ilvl w:val="1"/>
          <w:numId w:val="15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36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candidato que </w:t>
      </w:r>
      <w:r>
        <w:rPr>
          <w:rFonts w:ascii="Arial" w:hAnsi="Arial" w:cs="Arial"/>
          <w:b/>
          <w:bCs/>
        </w:rPr>
        <w:t>NÃO</w:t>
      </w:r>
      <w:r>
        <w:rPr>
          <w:rFonts w:ascii="Arial" w:hAnsi="Arial" w:cs="Arial"/>
          <w:bCs/>
        </w:rPr>
        <w:t xml:space="preserve"> for egresso de escola pública e </w:t>
      </w:r>
      <w:r>
        <w:rPr>
          <w:rFonts w:ascii="Arial" w:hAnsi="Arial" w:cs="Arial"/>
          <w:b/>
          <w:bCs/>
        </w:rPr>
        <w:t>for pessoa com deficiência</w:t>
      </w:r>
      <w:r>
        <w:rPr>
          <w:rFonts w:ascii="Arial" w:hAnsi="Arial" w:cs="Arial"/>
          <w:bCs/>
        </w:rPr>
        <w:t xml:space="preserve">, concorrerá à cota </w:t>
      </w:r>
      <w:r>
        <w:rPr>
          <w:rFonts w:ascii="Arial" w:hAnsi="Arial" w:cs="Arial"/>
          <w:b/>
          <w:bCs/>
        </w:rPr>
        <w:t>SC1</w:t>
      </w:r>
      <w:r>
        <w:rPr>
          <w:rFonts w:ascii="Arial" w:hAnsi="Arial" w:cs="Arial"/>
          <w:bCs/>
        </w:rPr>
        <w:t>.</w:t>
      </w:r>
    </w:p>
    <w:p>
      <w:pPr>
        <w:pStyle w:val="218"/>
        <w:widowControl w:val="0"/>
        <w:numPr>
          <w:ilvl w:val="1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candidato </w:t>
      </w:r>
      <w:r>
        <w:rPr>
          <w:rFonts w:ascii="Arial" w:hAnsi="Arial" w:cs="Arial"/>
          <w:b/>
          <w:bCs/>
        </w:rPr>
        <w:t>egresso de escola pública e pessoa com deficiência</w:t>
      </w:r>
      <w:r>
        <w:rPr>
          <w:rFonts w:ascii="Arial" w:hAnsi="Arial" w:cs="Arial"/>
          <w:bCs/>
        </w:rPr>
        <w:t xml:space="preserve"> concorrerá às cotas: </w:t>
      </w:r>
      <w:r>
        <w:rPr>
          <w:rFonts w:ascii="Arial" w:hAnsi="Arial" w:cs="Arial"/>
          <w:b/>
          <w:bCs/>
        </w:rPr>
        <w:t>SC2-PcD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SC3-PcD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SC4-PcD</w:t>
      </w:r>
      <w:r>
        <w:rPr>
          <w:rFonts w:ascii="Arial" w:hAnsi="Arial" w:cs="Arial"/>
          <w:bCs/>
        </w:rPr>
        <w:t xml:space="preserve"> ou </w:t>
      </w:r>
      <w:r>
        <w:rPr>
          <w:rFonts w:ascii="Arial" w:hAnsi="Arial" w:cs="Arial"/>
          <w:b/>
          <w:bCs/>
        </w:rPr>
        <w:t>SC5-PcD</w:t>
      </w:r>
      <w:r>
        <w:rPr>
          <w:rFonts w:ascii="Arial" w:hAnsi="Arial" w:cs="Arial"/>
          <w:bCs/>
        </w:rPr>
        <w:t>.</w:t>
      </w:r>
    </w:p>
    <w:p>
      <w:pPr>
        <w:pStyle w:val="218"/>
        <w:widowControl w:val="0"/>
        <w:numPr>
          <w:ilvl w:val="1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 candidatos deverão observar a faixa de renda: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o candidato possuir renda per capita menor ou igual a 1,5 salário mínimo, concorrerá às cotas: </w:t>
      </w:r>
      <w:r>
        <w:rPr>
          <w:rFonts w:ascii="Arial" w:hAnsi="Arial" w:cs="Arial"/>
        </w:rPr>
        <w:t>SC2, SC2-PcD, SC3 ou SC3-PcD</w:t>
      </w:r>
      <w:r>
        <w:rPr>
          <w:rFonts w:ascii="Arial" w:hAnsi="Arial" w:cs="Arial"/>
          <w:bCs/>
        </w:rPr>
        <w:t>, conforme o caso.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o candidato possuir renda per capita maior que 1,5 salário mínimo, concorrerá às cotas: </w:t>
      </w:r>
      <w:r>
        <w:rPr>
          <w:rFonts w:ascii="Arial" w:hAnsi="Arial" w:cs="Arial"/>
        </w:rPr>
        <w:t>SC4, SC4-PcD, SC5 ou SC5-PcD</w:t>
      </w:r>
      <w:r>
        <w:rPr>
          <w:rFonts w:ascii="Arial" w:hAnsi="Arial" w:cs="Arial"/>
          <w:bCs/>
        </w:rPr>
        <w:t>, conforme o caso.</w:t>
      </w:r>
    </w:p>
    <w:p>
      <w:pPr>
        <w:pStyle w:val="218"/>
        <w:widowControl w:val="0"/>
        <w:numPr>
          <w:ilvl w:val="1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 candidatos deverão observar, ainda, a etnia: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o candidato se autodeclarar preto, pardo ou indígena (PPI), concorrerá às cotas: </w:t>
      </w:r>
      <w:r>
        <w:rPr>
          <w:rFonts w:ascii="Arial" w:hAnsi="Arial" w:cs="Arial"/>
        </w:rPr>
        <w:t>SC2, SC2-PcD, SC4 ou SC4-PcD</w:t>
      </w:r>
      <w:r>
        <w:rPr>
          <w:rFonts w:ascii="Arial" w:hAnsi="Arial" w:cs="Arial"/>
          <w:bCs/>
        </w:rPr>
        <w:t>, conforme o caso.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o candidato não se autodeclarar preto, pardo ou indígena, concorrerá às cotas: </w:t>
      </w:r>
      <w:r>
        <w:rPr>
          <w:rFonts w:ascii="Arial" w:hAnsi="Arial" w:cs="Arial"/>
        </w:rPr>
        <w:t>SC3, SC3-PcD, SC5 ou SC5-PcD</w:t>
      </w:r>
      <w:r>
        <w:rPr>
          <w:rFonts w:ascii="Arial" w:hAnsi="Arial" w:cs="Arial"/>
          <w:bCs/>
        </w:rPr>
        <w:t>, conforme o caso.</w:t>
      </w:r>
    </w:p>
    <w:p>
      <w:pPr>
        <w:pStyle w:val="218"/>
        <w:widowControl w:val="0"/>
        <w:numPr>
          <w:ilvl w:val="1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Os candidatos que desejarem concorrer às vagas reservadas aos sistemas de cotas deverão observar atentamente o detalhamento abaixo: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SC1: concorrerão às vagas os candidatos com deficiência.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SC2: concorrerão às vagas os candidatos que sejam egressos de escolas públicas, com renda familiar bruta igual ou inferior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autodeclarados pretos, pardos ou indígenas, e que não sejam pessoas com deficiência.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SC2-PcD: concorrerão às vagas os candidatos que sejam egressos de escolas públicas, com renda familiar bruta igual ou inferior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autodeclarados pretos, pardos ou indígenas, e que sejam pessoas com deficiência.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SC3: concorrerão às vagas os candidatos que sejam egressos de escolas públicas, com renda familiar bruta igual ou inferior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não autodeclarados pretos, pardos ou indígenas (demais etnias), e que não sejam pessoas com deficiência.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SC3-PcD: concorrerão às vagas os candidatos que sejam egressos de escolas públicas, com renda familiar bruta igual ou inferior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não autodeclarados pretos, pardos ou indígenas (demais etnias), e que sejam pessoas com deficiência.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SC4: concorrerão às vagas os candidatos que sejam egressos de escolas públicas, com renda familiar bruta superior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autodeclarados pretos, pardos ou indígenas, e que não sejam pessoas com deficiência.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SC4-PcD: concorrerão às vagas os candidatos que sejam egressos de escolas públicas, com renda familiar bruta superior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autodeclarados pretos, pardos ou indígenas, e que sejam pessoas com deficiência.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SC5: concorrerão às vagas os candidatos que sejam egressos de escolas públicas, com renda familiar bruta superior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não autodeclarados pretos, pardos ou indígenas (demais etnias), e que não sejam pessoas com deficiência.</w:t>
      </w:r>
    </w:p>
    <w:p>
      <w:pPr>
        <w:pStyle w:val="218"/>
        <w:widowControl w:val="0"/>
        <w:numPr>
          <w:ilvl w:val="2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SC5-PcD: concorrerão às vagas os candidatos que sejam egressos de escolas públicas, com renda familiar bruta superior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não autodeclarados pretos, pardos ou indígenas (demais etnias), e que sejam pessoas com deficiência.</w:t>
      </w:r>
    </w:p>
    <w:p>
      <w:pPr>
        <w:pStyle w:val="218"/>
        <w:widowControl w:val="0"/>
        <w:numPr>
          <w:ilvl w:val="1"/>
          <w:numId w:val="16"/>
        </w:numPr>
        <w:shd w:val="clear" w:color="FFFFFF" w:themeColor="dark1" w:themeShade="00" w:themeTint="00" w:fill="FFFFFF" w:themeFill="dark1" w:themeFillShade="00" w:themeFillTint="00"/>
        <w:spacing w:before="60" w:after="60"/>
        <w:ind w:left="0" w:hanging="7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 candidato poderá identificar o sistema de cotas ao qual poderá concorrer, segundo o quadro abaixo:</w:t>
      </w:r>
    </w:p>
    <w:p>
      <w:pPr>
        <w:pStyle w:val="218"/>
        <w:widowControl w:val="0"/>
        <w:shd w:val="clear" w:color="FFFFFF" w:themeColor="dark1" w:themeShade="00" w:themeTint="00" w:fill="FFFFFF" w:themeFill="dark1" w:themeFillShade="00" w:themeFillTint="00"/>
        <w:ind w:left="-142" w:firstLine="0"/>
        <w:jc w:val="center"/>
        <w:rPr>
          <w:rFonts w:ascii="Arial" w:hAnsi="Arial" w:cs="Arial"/>
          <w:lang w:eastAsia="pt-BR"/>
        </w:rPr>
      </w:pPr>
      <w:r>
        <w:drawing>
          <wp:inline distT="0" distB="0" distL="0" distR="0">
            <wp:extent cx="5630545" cy="3441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18"/>
        <w:widowControl w:val="0"/>
        <w:shd w:val="clear" w:color="FFFFFF" w:themeColor="dark1" w:themeShade="00" w:themeTint="00" w:fill="FFFFFF" w:themeFill="dark1" w:themeFillShade="00" w:themeFillTint="00"/>
        <w:ind w:left="-142" w:firstLine="0"/>
        <w:jc w:val="center"/>
        <w:rPr>
          <w:rFonts w:ascii="Arial" w:hAnsi="Arial" w:eastAsia="Calibri" w:cs="Arial"/>
          <w:sz w:val="24"/>
          <w:szCs w:val="24"/>
          <w:lang w:eastAsia="pt-BR" w:bidi="hi-IN"/>
        </w:rPr>
      </w:pPr>
    </w:p>
    <w:p>
      <w:pPr>
        <w:pStyle w:val="218"/>
        <w:widowControl w:val="0"/>
        <w:shd w:val="clear" w:color="FFFFFF" w:themeColor="dark1" w:themeShade="00" w:themeTint="00" w:fill="FFFFFF" w:themeFill="dark1" w:themeFillShade="00" w:themeFillTint="00"/>
        <w:ind w:left="0" w:firstLine="0"/>
        <w:jc w:val="both"/>
        <w:rPr>
          <w:rFonts w:ascii="Arial" w:hAnsi="Arial" w:eastAsia="Calibri" w:cs="Arial"/>
          <w:sz w:val="24"/>
          <w:szCs w:val="24"/>
          <w:lang w:eastAsia="pt-BR" w:bidi="hi-IN"/>
        </w:rPr>
      </w:pPr>
    </w:p>
    <w:p>
      <w:pPr>
        <w:pStyle w:val="218"/>
        <w:numPr>
          <w:ilvl w:val="0"/>
          <w:numId w:val="16"/>
        </w:numPr>
        <w:shd w:val="clear" w:color="FFFFFF" w:themeColor="dark1" w:themeShade="00" w:themeTint="00" w:fill="FFFFFF" w:themeFill="dark1" w:themeFillShade="00" w:themeFillTint="00"/>
        <w:spacing w:before="360" w:after="360" w:line="360" w:lineRule="auto"/>
        <w:ind w:left="0" w:hanging="7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DAS INSCRIÇÕES </w:t>
      </w:r>
    </w:p>
    <w:p>
      <w:pPr>
        <w:pStyle w:val="147"/>
        <w:spacing w:before="60" w:after="60"/>
        <w:ind w:firstLine="142"/>
        <w:jc w:val="both"/>
        <w:rPr>
          <w:color w:val="FF0000"/>
          <w:sz w:val="22"/>
          <w:szCs w:val="22"/>
        </w:rPr>
      </w:pPr>
      <w:r>
        <w:rPr>
          <w:b/>
          <w:color w:val="00000A"/>
          <w:sz w:val="22"/>
          <w:szCs w:val="22"/>
        </w:rPr>
        <w:t>6.1</w:t>
      </w:r>
      <w:r>
        <w:rPr>
          <w:b/>
          <w:bCs/>
          <w:color w:val="00000A"/>
          <w:sz w:val="22"/>
          <w:szCs w:val="22"/>
        </w:rPr>
        <w:t>.</w:t>
      </w:r>
      <w:r>
        <w:rPr>
          <w:color w:val="00000A"/>
          <w:sz w:val="22"/>
          <w:szCs w:val="22"/>
        </w:rPr>
        <w:t xml:space="preserve"> As inscrições serão realizadas exclusivamente no sitio </w:t>
      </w:r>
      <w:r>
        <w:fldChar w:fldCharType="begin"/>
      </w:r>
      <w:r>
        <w:instrText xml:space="preserve"> HYPERLINK "http://libra.ifpi.edu.br/processos-seletivos/chamada-publica/chamada-publica-2019.2" \h </w:instrText>
      </w:r>
      <w:r>
        <w:fldChar w:fldCharType="separate"/>
      </w:r>
      <w:r>
        <w:rPr>
          <w:rStyle w:val="11"/>
          <w:rFonts w:eastAsia="SimSun"/>
          <w:sz w:val="22"/>
          <w:szCs w:val="22"/>
        </w:rPr>
        <w:t>http://libra.ifpi.edu.br/processos-seletivos/chamada-publica/chamada-publica-2019.2</w:t>
      </w:r>
      <w:r>
        <w:rPr>
          <w:rStyle w:val="11"/>
          <w:rFonts w:eastAsia="SimSun"/>
          <w:sz w:val="22"/>
          <w:szCs w:val="22"/>
        </w:rPr>
        <w:fldChar w:fldCharType="end"/>
      </w:r>
      <w:r>
        <w:rPr>
          <w:color w:val="00000A"/>
          <w:sz w:val="22"/>
          <w:szCs w:val="22"/>
        </w:rPr>
        <w:t xml:space="preserve"> conforme cronograma do certame.</w:t>
      </w:r>
    </w:p>
    <w:p>
      <w:pPr>
        <w:pStyle w:val="218"/>
        <w:numPr>
          <w:ilvl w:val="0"/>
          <w:numId w:val="17"/>
        </w:numPr>
        <w:spacing w:before="60" w:after="60"/>
        <w:ind w:left="0" w:hanging="360"/>
        <w:jc w:val="both"/>
        <w:rPr>
          <w:rFonts w:ascii="Arial" w:hAnsi="Arial" w:eastAsia="Calibri" w:cs="Arial"/>
          <w:vanish/>
          <w:sz w:val="24"/>
          <w:szCs w:val="24"/>
          <w:lang w:eastAsia="zh-CN" w:bidi="hi-IN"/>
        </w:rPr>
      </w:pPr>
    </w:p>
    <w:p>
      <w:pPr>
        <w:pStyle w:val="218"/>
        <w:numPr>
          <w:ilvl w:val="0"/>
          <w:numId w:val="17"/>
        </w:numPr>
        <w:spacing w:before="60" w:after="60"/>
        <w:ind w:left="0" w:hanging="360"/>
        <w:jc w:val="both"/>
        <w:rPr>
          <w:rFonts w:ascii="Arial" w:hAnsi="Arial" w:eastAsia="Calibri" w:cs="Arial"/>
          <w:vanish/>
          <w:sz w:val="24"/>
          <w:szCs w:val="24"/>
          <w:lang w:eastAsia="zh-CN" w:bidi="hi-IN"/>
        </w:rPr>
      </w:pPr>
    </w:p>
    <w:p>
      <w:pPr>
        <w:pStyle w:val="147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6.2</w:t>
      </w:r>
      <w:r>
        <w:rPr>
          <w:color w:val="00000A"/>
          <w:sz w:val="22"/>
          <w:szCs w:val="22"/>
        </w:rPr>
        <w:t xml:space="preserve"> Antes de realizar a inscrição, o candidato deverá ter conhecimento deste Edital e certificar-se de que preenche todos os requisitos exigidos. </w:t>
      </w:r>
    </w:p>
    <w:p>
      <w:pPr>
        <w:pStyle w:val="147"/>
        <w:spacing w:before="60" w:after="60"/>
        <w:ind w:left="142" w:firstLine="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6.3.</w:t>
      </w:r>
      <w:r>
        <w:rPr>
          <w:color w:val="00000A"/>
          <w:sz w:val="22"/>
          <w:szCs w:val="22"/>
        </w:rPr>
        <w:t xml:space="preserve"> No ato da inscrição, o candidato deverá:</w:t>
      </w:r>
    </w:p>
    <w:p>
      <w:pPr>
        <w:pStyle w:val="147"/>
        <w:spacing w:before="60" w:after="60"/>
        <w:ind w:left="142" w:firstLine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I. preencher</w:t>
      </w:r>
      <w:r>
        <w:rPr>
          <w:b/>
          <w:bCs/>
          <w:color w:val="00000A"/>
          <w:sz w:val="22"/>
          <w:szCs w:val="22"/>
        </w:rPr>
        <w:t xml:space="preserve"> formulário de inscrição;</w:t>
      </w:r>
    </w:p>
    <w:p>
      <w:pPr>
        <w:pStyle w:val="147"/>
        <w:spacing w:before="60" w:after="60"/>
        <w:ind w:left="142" w:firstLine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II. calcular a média de Língua Portuguesa e Matemática conforme o caso:</w:t>
      </w:r>
    </w:p>
    <w:p>
      <w:pPr>
        <w:pStyle w:val="147"/>
        <w:spacing w:before="60" w:after="60"/>
        <w:ind w:left="142" w:firstLine="0"/>
        <w:jc w:val="both"/>
        <w:rPr>
          <w:rFonts w:ascii="SimSun" w:hAnsi="SimSun" w:eastAsia="SimSun" w:cs="SimSun"/>
        </w:rPr>
      </w:pPr>
      <w:r>
        <w:rPr>
          <w:color w:val="00000A"/>
          <w:sz w:val="22"/>
          <w:szCs w:val="22"/>
        </w:rPr>
        <w:t xml:space="preserve">a) na </w:t>
      </w:r>
      <w:r>
        <w:rPr>
          <w:b/>
          <w:bCs/>
          <w:color w:val="00000A"/>
          <w:sz w:val="22"/>
          <w:szCs w:val="22"/>
        </w:rPr>
        <w:t>forma concomitante</w:t>
      </w:r>
      <w:r>
        <w:rPr>
          <w:color w:val="00000A"/>
          <w:sz w:val="22"/>
          <w:szCs w:val="22"/>
        </w:rPr>
        <w:t xml:space="preserve">, o candidato deverá </w:t>
      </w:r>
      <w:r>
        <w:rPr>
          <w:rFonts w:eastAsia="SimSun"/>
          <w:sz w:val="22"/>
          <w:szCs w:val="22"/>
        </w:rPr>
        <w:t>inserir a média de Língua Portuguesa e Matemática, obtida no 9º ano, antiga 8ª série ou equivalentes;</w:t>
      </w:r>
    </w:p>
    <w:p>
      <w:pPr>
        <w:pStyle w:val="147"/>
        <w:spacing w:before="60" w:after="60"/>
        <w:ind w:left="142" w:firstLine="0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</w:rPr>
        <w:t>b)</w:t>
      </w:r>
      <w:r>
        <w:rPr>
          <w:rFonts w:eastAsia="SimSun"/>
          <w:sz w:val="22"/>
          <w:szCs w:val="22"/>
        </w:rPr>
        <w:t>n</w:t>
      </w:r>
      <w:r>
        <w:rPr>
          <w:color w:val="00000A"/>
          <w:sz w:val="22"/>
          <w:szCs w:val="22"/>
        </w:rPr>
        <w:t xml:space="preserve">a </w:t>
      </w:r>
      <w:r>
        <w:rPr>
          <w:b/>
          <w:bCs/>
          <w:color w:val="00000A"/>
          <w:sz w:val="22"/>
          <w:szCs w:val="22"/>
        </w:rPr>
        <w:t>forma subsequente</w:t>
      </w:r>
      <w:r>
        <w:rPr>
          <w:color w:val="00000A"/>
          <w:sz w:val="22"/>
          <w:szCs w:val="22"/>
        </w:rPr>
        <w:t xml:space="preserve">, o candidato deverá </w:t>
      </w:r>
      <w:r>
        <w:rPr>
          <w:rFonts w:eastAsia="SimSun"/>
          <w:sz w:val="22"/>
          <w:szCs w:val="22"/>
        </w:rPr>
        <w:t xml:space="preserve">inserir a média de Língua Portuguesa e Matemática, obtida no 3ª ano  do Ensino Médio ou equivalentes </w:t>
      </w:r>
      <w:r>
        <w:rPr>
          <w:rFonts w:ascii="SimSun" w:hAnsi="SimSun" w:eastAsia="SimSun" w:cs="SimSun"/>
        </w:rPr>
        <w:t>.</w:t>
      </w:r>
    </w:p>
    <w:p>
      <w:pPr>
        <w:pStyle w:val="147"/>
        <w:spacing w:before="60" w:after="60"/>
        <w:ind w:left="142" w:firstLine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III) Anexar histórico escolar.</w:t>
      </w:r>
    </w:p>
    <w:p>
      <w:pPr>
        <w:pStyle w:val="218"/>
        <w:numPr>
          <w:ilvl w:val="0"/>
          <w:numId w:val="18"/>
        </w:numPr>
        <w:spacing w:before="60" w:after="60"/>
        <w:jc w:val="both"/>
        <w:textAlignment w:val="baseline"/>
        <w:rPr>
          <w:rFonts w:ascii="Arial" w:hAnsi="Arial" w:eastAsia="Calibri" w:cs="Arial"/>
          <w:vanish/>
          <w:sz w:val="24"/>
          <w:szCs w:val="24"/>
          <w:lang w:eastAsia="zh-CN" w:bidi="hi-IN"/>
        </w:rPr>
      </w:pPr>
    </w:p>
    <w:p>
      <w:pPr>
        <w:pStyle w:val="218"/>
        <w:numPr>
          <w:ilvl w:val="0"/>
          <w:numId w:val="18"/>
        </w:numPr>
        <w:spacing w:before="60" w:after="60"/>
        <w:jc w:val="both"/>
        <w:textAlignment w:val="baseline"/>
        <w:rPr>
          <w:rFonts w:ascii="Arial" w:hAnsi="Arial" w:eastAsia="Calibri" w:cs="Arial"/>
          <w:vanish/>
          <w:sz w:val="24"/>
          <w:szCs w:val="24"/>
          <w:lang w:eastAsia="zh-CN" w:bidi="hi-IN"/>
        </w:rPr>
      </w:pPr>
    </w:p>
    <w:p>
      <w:pPr>
        <w:pStyle w:val="147"/>
        <w:spacing w:before="60" w:after="60"/>
        <w:ind w:left="142" w:firstLine="0"/>
        <w:jc w:val="both"/>
        <w:textAlignment w:val="baseline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</w:rPr>
        <w:t>6.4.</w:t>
      </w:r>
      <w:r>
        <w:rPr>
          <w:color w:val="00000A"/>
          <w:sz w:val="22"/>
        </w:rPr>
        <w:t xml:space="preserve"> O candidato é </w:t>
      </w:r>
      <w:r>
        <w:rPr>
          <w:b/>
          <w:color w:val="00000A"/>
          <w:sz w:val="22"/>
        </w:rPr>
        <w:t>o único responsável</w:t>
      </w:r>
      <w:r>
        <w:rPr>
          <w:color w:val="00000A"/>
          <w:sz w:val="22"/>
        </w:rPr>
        <w:t xml:space="preserve"> pelo correto preenchimento e conferência dos dados no processo de inscrição,</w:t>
      </w:r>
      <w:r>
        <w:rPr>
          <w:b/>
          <w:color w:val="00000A"/>
          <w:sz w:val="22"/>
        </w:rPr>
        <w:t xml:space="preserve"> não podendo imputar à Diretoria-Geral do campus</w:t>
      </w:r>
      <w:r>
        <w:rPr>
          <w:color w:val="00000A"/>
          <w:sz w:val="22"/>
        </w:rPr>
        <w:t>,</w:t>
      </w:r>
      <w:r>
        <w:rPr>
          <w:b/>
          <w:color w:val="00000A"/>
          <w:sz w:val="22"/>
        </w:rPr>
        <w:t xml:space="preserve"> nem ao Instituto Federal de Educação, Ciência e Tecnologia do Piauí</w:t>
      </w:r>
      <w:r>
        <w:rPr>
          <w:color w:val="00000A"/>
          <w:sz w:val="22"/>
        </w:rPr>
        <w:t>, equívocos nos dados.</w:t>
      </w:r>
    </w:p>
    <w:p>
      <w:pPr>
        <w:pStyle w:val="147"/>
        <w:spacing w:before="60" w:after="60"/>
        <w:ind w:left="142" w:firstLine="0"/>
        <w:jc w:val="both"/>
        <w:textAlignment w:val="baseline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6.5.</w:t>
      </w:r>
      <w:r>
        <w:rPr>
          <w:color w:val="00000A"/>
          <w:sz w:val="22"/>
          <w:szCs w:val="22"/>
        </w:rPr>
        <w:t xml:space="preserve"> O candidato somente poderá concorrer com um único número de inscrição, independente do sistema de vagas. </w:t>
      </w:r>
      <w:r>
        <w:rPr>
          <w:rFonts w:eastAsia="SimSun"/>
          <w:sz w:val="22"/>
          <w:szCs w:val="22"/>
        </w:rPr>
        <w:t>Se o candidato efetivar mais de uma inscrição, será considerada válida a última inscrição.</w:t>
      </w:r>
    </w:p>
    <w:p>
      <w:pPr>
        <w:pStyle w:val="147"/>
        <w:spacing w:before="60" w:after="60"/>
        <w:ind w:left="142" w:firstLine="0"/>
        <w:jc w:val="both"/>
        <w:textAlignment w:val="baseline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6.6. </w:t>
      </w:r>
      <w:r>
        <w:rPr>
          <w:color w:val="00000A"/>
          <w:sz w:val="22"/>
          <w:szCs w:val="22"/>
        </w:rPr>
        <w:t>Após a efetivação da inscrição, não será permitida a troca da opção do Curso/Turno/</w:t>
      </w:r>
      <w:r>
        <w:rPr>
          <w:i/>
          <w:iCs/>
          <w:color w:val="00000A"/>
          <w:sz w:val="22"/>
          <w:szCs w:val="22"/>
        </w:rPr>
        <w:t>Campus</w:t>
      </w:r>
      <w:r>
        <w:rPr>
          <w:color w:val="00000A"/>
          <w:sz w:val="22"/>
          <w:szCs w:val="22"/>
        </w:rPr>
        <w:t>.</w:t>
      </w:r>
    </w:p>
    <w:p>
      <w:pPr>
        <w:pStyle w:val="218"/>
        <w:numPr>
          <w:ilvl w:val="0"/>
          <w:numId w:val="16"/>
        </w:numPr>
        <w:shd w:val="clear" w:color="FFFFFF" w:themeColor="dark1" w:themeShade="00" w:themeTint="00" w:fill="FFFFFF" w:themeFill="dark1" w:themeFillShade="00" w:themeFillTint="00"/>
        <w:spacing w:before="360" w:after="360" w:line="360" w:lineRule="auto"/>
        <w:ind w:left="0" w:hanging="7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 ANÁLISE DO RENDIMENTO ESCOLAR</w:t>
      </w:r>
    </w:p>
    <w:p>
      <w:pPr>
        <w:pStyle w:val="147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7.1</w:t>
      </w:r>
      <w:r>
        <w:rPr>
          <w:color w:val="00000A"/>
          <w:sz w:val="22"/>
          <w:szCs w:val="22"/>
        </w:rPr>
        <w:t>. A seleção será feita a partir da análise do rendimento escolar dos candidatos nas disciplinas de Língua Portuguesa e de Matemática mediante apreciação do Histórico Escolar apresentado pelo candidato.</w:t>
      </w:r>
    </w:p>
    <w:p>
      <w:pPr>
        <w:pStyle w:val="147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7.2.</w:t>
      </w:r>
      <w:r>
        <w:rPr>
          <w:color w:val="00000A"/>
          <w:sz w:val="22"/>
          <w:szCs w:val="22"/>
        </w:rPr>
        <w:t xml:space="preserve"> A avaliação do rendimento escolar, nas disciplinas mencionadas no item 7.1, será realizada com base APENAS na última série do nível de ensino cursado pelo candidato.</w:t>
      </w:r>
    </w:p>
    <w:p>
      <w:pPr>
        <w:pStyle w:val="147"/>
        <w:jc w:val="both"/>
        <w:rPr>
          <w:rFonts w:eastAsia="SimSun"/>
          <w:color w:val="FF0000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7.3</w:t>
      </w:r>
      <w:r>
        <w:rPr>
          <w:color w:val="00000A"/>
          <w:sz w:val="22"/>
          <w:szCs w:val="22"/>
        </w:rPr>
        <w:t xml:space="preserve"> Para e</w:t>
      </w:r>
      <w:r>
        <w:rPr>
          <w:rFonts w:eastAsia="SimSun"/>
          <w:sz w:val="22"/>
          <w:szCs w:val="22"/>
        </w:rPr>
        <w:t>studantes que concluíram ou concluirão a escolaridade por meio de exames de certificação de competências ou de avaliação de jovens e adultos, como o Exame Nacional para Certificação de Competências de Jovens e Adultos (ENCCEJA), o Exame Nacional do Ensino Médio (ENEM</w:t>
      </w:r>
      <w:r>
        <w:rPr>
          <w:rFonts w:eastAsia="SimSun"/>
          <w:color w:val="00000A"/>
          <w:sz w:val="22"/>
          <w:szCs w:val="22"/>
        </w:rPr>
        <w:t>)</w:t>
      </w:r>
      <w:r>
        <w:rPr>
          <w:rFonts w:eastAsia="SimSun"/>
          <w:sz w:val="22"/>
          <w:szCs w:val="22"/>
        </w:rPr>
        <w:t xml:space="preserve"> ou equivalente</w:t>
      </w:r>
      <w:r>
        <w:rPr>
          <w:rFonts w:eastAsia="SimSun"/>
          <w:color w:val="00000A"/>
          <w:sz w:val="22"/>
          <w:szCs w:val="22"/>
        </w:rPr>
        <w:t>s, será realizada</w:t>
      </w:r>
      <w:r>
        <w:rPr>
          <w:rFonts w:eastAsia="SimSun"/>
          <w:sz w:val="22"/>
          <w:szCs w:val="22"/>
        </w:rPr>
        <w:t xml:space="preserve"> a conversão das notas, caso necessário, conforme</w:t>
      </w:r>
      <w:r>
        <w:rPr>
          <w:rFonts w:eastAsia="SimSun"/>
          <w:b/>
          <w:bCs/>
          <w:sz w:val="22"/>
          <w:szCs w:val="22"/>
        </w:rPr>
        <w:t xml:space="preserve"> </w:t>
      </w:r>
      <w:r>
        <w:rPr>
          <w:rFonts w:eastAsia="SimSun"/>
          <w:b/>
          <w:bCs/>
          <w:color w:val="00000A"/>
          <w:sz w:val="22"/>
          <w:szCs w:val="22"/>
        </w:rPr>
        <w:t>ANEXO VIII.</w:t>
      </w:r>
    </w:p>
    <w:p>
      <w:pPr>
        <w:pStyle w:val="147"/>
        <w:jc w:val="both"/>
        <w:rPr>
          <w:rFonts w:eastAsia="SimSun"/>
          <w:color w:val="FF0000"/>
          <w:sz w:val="22"/>
          <w:szCs w:val="22"/>
        </w:rPr>
      </w:pPr>
      <w:r>
        <w:rPr>
          <w:rFonts w:eastAsia="SimSun"/>
          <w:b/>
          <w:bCs/>
          <w:color w:val="00000A"/>
          <w:sz w:val="22"/>
          <w:szCs w:val="22"/>
        </w:rPr>
        <w:t>7.4</w:t>
      </w:r>
      <w:r>
        <w:rPr>
          <w:rFonts w:eastAsia="SimSun"/>
          <w:color w:val="FF0000"/>
          <w:sz w:val="22"/>
          <w:szCs w:val="22"/>
        </w:rPr>
        <w:t xml:space="preserve"> </w:t>
      </w:r>
      <w:r>
        <w:rPr>
          <w:rFonts w:eastAsia="SimSun"/>
          <w:sz w:val="22"/>
          <w:szCs w:val="22"/>
        </w:rPr>
        <w:t xml:space="preserve">Se o Histórico Escolar ou documento oficial equivalente apresentar conceitos ao invés </w:t>
      </w:r>
      <w:bookmarkStart w:id="1" w:name="_GoBack"/>
      <w:bookmarkEnd w:id="1"/>
      <w:r>
        <w:rPr>
          <w:rFonts w:eastAsia="SimSun"/>
          <w:sz w:val="22"/>
          <w:szCs w:val="22"/>
        </w:rPr>
        <w:t xml:space="preserve">de números, notas diferentes da classificação de 0.00 a 10.00 ou uma única média global do estudante, consultar o </w:t>
      </w:r>
      <w:r>
        <w:rPr>
          <w:rFonts w:eastAsia="SimSun"/>
          <w:b/>
          <w:bCs/>
          <w:color w:val="00000A"/>
          <w:sz w:val="22"/>
          <w:szCs w:val="22"/>
        </w:rPr>
        <w:t>ANEXO VIII</w:t>
      </w:r>
      <w:r>
        <w:rPr>
          <w:rFonts w:eastAsia="SimSun"/>
          <w:sz w:val="22"/>
          <w:szCs w:val="22"/>
        </w:rPr>
        <w:t xml:space="preserve"> – </w:t>
      </w:r>
      <w:r>
        <w:rPr>
          <w:rFonts w:eastAsia="SimSun"/>
          <w:b/>
          <w:sz w:val="22"/>
          <w:szCs w:val="22"/>
        </w:rPr>
        <w:t>Tabela de Equivalência entre Conceitos e Notas Numéricas</w:t>
      </w:r>
      <w:r>
        <w:rPr>
          <w:rFonts w:eastAsia="SimSun"/>
          <w:sz w:val="22"/>
          <w:szCs w:val="22"/>
        </w:rPr>
        <w:t xml:space="preserve"> para fazer a conversão correspondente.</w:t>
      </w:r>
    </w:p>
    <w:p>
      <w:pPr>
        <w:pStyle w:val="147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7.5</w:t>
      </w:r>
      <w:r>
        <w:rPr>
          <w:color w:val="00000A"/>
          <w:sz w:val="22"/>
          <w:szCs w:val="22"/>
        </w:rPr>
        <w:t>. A nota do candidato será a média aritmética simples resultante da soma das MÉDIAS FINAIS REGISTRADAS no histórico escolar nas disciplinas de Língua Portuguesa e Matemática, observando o disposto no item anterior, dada a seguinte fórmula:</w:t>
      </w:r>
    </w:p>
    <w:p>
      <w:pPr>
        <w:pStyle w:val="147"/>
        <w:spacing w:before="0" w:after="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NC = </w:t>
      </w:r>
      <w:r>
        <w:rPr>
          <w:color w:val="00000A"/>
          <w:sz w:val="22"/>
          <w:szCs w:val="22"/>
          <w:u w:val="single"/>
        </w:rPr>
        <w:t>MFLP+MFMA</w:t>
      </w:r>
    </w:p>
    <w:p>
      <w:pPr>
        <w:pStyle w:val="147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2</w:t>
      </w:r>
    </w:p>
    <w:p>
      <w:pPr>
        <w:pStyle w:val="147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Onde:</w:t>
      </w:r>
    </w:p>
    <w:p>
      <w:pPr>
        <w:pStyle w:val="147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NC = Nota do Candidato</w:t>
      </w:r>
    </w:p>
    <w:p>
      <w:pPr>
        <w:pStyle w:val="147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MFLP = Média Final/Língua Portuguesa</w:t>
      </w:r>
    </w:p>
    <w:p>
      <w:pPr>
        <w:pStyle w:val="147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MFMA = Média Final/Matemática</w:t>
      </w:r>
    </w:p>
    <w:p>
      <w:pPr>
        <w:pStyle w:val="147"/>
        <w:jc w:val="both"/>
        <w:rPr>
          <w:rFonts w:eastAsia="SimSun"/>
          <w:color w:val="00000A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7.5.1</w:t>
      </w:r>
      <w:r>
        <w:rPr>
          <w:rFonts w:eastAsia="SimSun"/>
          <w:sz w:val="22"/>
          <w:szCs w:val="22"/>
        </w:rPr>
        <w:t xml:space="preserve"> Caso alguma disciplina tenha sido cursada de forma dividida (por exemplo: Português, Gramática, Redação, Literatura; ou Matemática, Geometria, Aritmética</w:t>
      </w:r>
      <w:r>
        <w:rPr>
          <w:rFonts w:eastAsia="SimSun"/>
          <w:color w:val="00000A"/>
          <w:sz w:val="22"/>
          <w:szCs w:val="22"/>
        </w:rPr>
        <w:t>), seguir as</w:t>
      </w:r>
      <w:r>
        <w:rPr>
          <w:rFonts w:eastAsia="SimSun"/>
          <w:color w:val="FF0000"/>
          <w:sz w:val="22"/>
          <w:szCs w:val="22"/>
        </w:rPr>
        <w:t xml:space="preserve"> </w:t>
      </w:r>
      <w:r>
        <w:rPr>
          <w:rFonts w:eastAsia="SimSun"/>
          <w:color w:val="00000A"/>
          <w:sz w:val="22"/>
          <w:szCs w:val="22"/>
        </w:rPr>
        <w:t xml:space="preserve">orientações abaixo: </w:t>
      </w:r>
    </w:p>
    <w:p>
      <w:pPr>
        <w:pStyle w:val="147"/>
        <w:ind w:firstLine="77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a. Língua Portuguesa (Português): </w:t>
      </w:r>
      <w:r>
        <w:rPr>
          <w:rFonts w:eastAsia="SimSun"/>
          <w:color w:val="00000A"/>
          <w:sz w:val="22"/>
          <w:szCs w:val="22"/>
        </w:rPr>
        <w:t>c</w:t>
      </w:r>
      <w:r>
        <w:rPr>
          <w:rFonts w:eastAsia="SimSun"/>
          <w:sz w:val="22"/>
          <w:szCs w:val="22"/>
        </w:rPr>
        <w:t>aso essa disciplina tenha sido cursada acompanhada de outras (por exemplo: Língua Portuguesa, Literatura e Gramática), inserir apenas as notas de Língua Portuguesa. Caso Língua Portuguesa (Português) não tenha sido cursada, inserir a média simples das disciplinas equivalente</w:t>
      </w:r>
      <w:r>
        <w:rPr>
          <w:rFonts w:eastAsia="SimSun"/>
          <w:color w:val="00000A"/>
          <w:sz w:val="22"/>
          <w:szCs w:val="22"/>
        </w:rPr>
        <w:t xml:space="preserve">s; </w:t>
      </w:r>
    </w:p>
    <w:p>
      <w:pPr>
        <w:pStyle w:val="147"/>
        <w:ind w:firstLine="77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b. Matemática: </w:t>
      </w:r>
      <w:r>
        <w:rPr>
          <w:rFonts w:eastAsia="SimSun"/>
          <w:color w:val="00000A"/>
          <w:sz w:val="22"/>
          <w:szCs w:val="22"/>
        </w:rPr>
        <w:t>c</w:t>
      </w:r>
      <w:r>
        <w:rPr>
          <w:rFonts w:eastAsia="SimSun"/>
          <w:sz w:val="22"/>
          <w:szCs w:val="22"/>
        </w:rPr>
        <w:t>aso essa disciplina tenha sido cursada acompanhada de outras (por exemplo: Matemática, Geometria e Álgebra), inserir apenas as notas de Matemática. Caso Matemática não tenha sido cursada, inserir a média simples das disciplinas equivalente</w:t>
      </w:r>
      <w:r>
        <w:rPr>
          <w:rFonts w:eastAsia="SimSun"/>
          <w:color w:val="00000A"/>
          <w:sz w:val="22"/>
          <w:szCs w:val="22"/>
        </w:rPr>
        <w:t>s.</w:t>
      </w:r>
    </w:p>
    <w:tbl>
      <w:tblPr>
        <w:tblStyle w:val="10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  <w:shd w:val="clear" w:color="auto" w:fill="auto"/>
            <w:tcMar>
              <w:left w:w="108" w:type="dxa"/>
            </w:tcMar>
          </w:tcPr>
          <w:p>
            <w:pPr>
              <w:pStyle w:val="147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="SimSun" w:cstheme="minorBidi"/>
                <w:b/>
                <w:bCs/>
                <w:sz w:val="22"/>
                <w:szCs w:val="22"/>
                <w:lang w:eastAsia="en-US"/>
              </w:rPr>
              <w:t>DISCIPLINAS E ÁREAS EQUIVALENTES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643" w:type="dxa"/>
            <w:vMerge w:val="restart"/>
            <w:shd w:val="clear" w:color="auto" w:fill="auto"/>
            <w:tcMar>
              <w:left w:w="108" w:type="dxa"/>
            </w:tcMar>
          </w:tcPr>
          <w:p>
            <w:pPr>
              <w:pStyle w:val="147"/>
              <w:jc w:val="center"/>
              <w:rPr>
                <w:rFonts w:asciiTheme="minorHAnsi" w:hAnsiTheme="minorHAnsi"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  <w:p>
            <w:pPr>
              <w:pStyle w:val="147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>Língua Portuguesa (Português)</w:t>
            </w:r>
          </w:p>
        </w:tc>
        <w:tc>
          <w:tcPr>
            <w:tcW w:w="4643" w:type="dxa"/>
            <w:vMerge w:val="restart"/>
            <w:shd w:val="clear" w:color="auto" w:fill="auto"/>
            <w:tcMar>
              <w:left w:w="108" w:type="dxa"/>
            </w:tcMar>
          </w:tcPr>
          <w:p>
            <w:pPr>
              <w:pStyle w:val="147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="SimSun" w:cstheme="minorBidi"/>
                <w:sz w:val="22"/>
                <w:szCs w:val="22"/>
                <w:lang w:eastAsia="en-US"/>
              </w:rPr>
              <w:t>Literatura; Gramática; Redação; Produção de Texto; Linguagens, Códigos e suas Tecnologias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643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pStyle w:val="147"/>
              <w:jc w:val="center"/>
              <w:rPr>
                <w:rFonts w:asciiTheme="minorHAnsi" w:hAnsiTheme="minorHAnsi"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43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pStyle w:val="147"/>
              <w:jc w:val="both"/>
              <w:rPr>
                <w:rFonts w:asciiTheme="minorHAnsi" w:hAnsiTheme="minorHAnsi"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643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pStyle w:val="147"/>
              <w:jc w:val="center"/>
              <w:rPr>
                <w:rFonts w:asciiTheme="minorHAnsi" w:hAnsiTheme="minorHAnsi"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43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pStyle w:val="147"/>
              <w:jc w:val="both"/>
              <w:rPr>
                <w:rFonts w:asciiTheme="minorHAnsi" w:hAnsiTheme="minorHAnsi"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43" w:type="dxa"/>
            <w:shd w:val="clear" w:color="auto" w:fill="auto"/>
            <w:tcMar>
              <w:left w:w="108" w:type="dxa"/>
            </w:tcMar>
          </w:tcPr>
          <w:p>
            <w:pPr>
              <w:pStyle w:val="147"/>
              <w:jc w:val="center"/>
              <w:rPr>
                <w:rFonts w:asciiTheme="minorHAnsi" w:hAnsiTheme="minorHAnsi"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  <w:p>
            <w:pPr>
              <w:pStyle w:val="147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>Matemática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>
            <w:pPr>
              <w:pStyle w:val="147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="SimSun" w:cstheme="minorBidi"/>
                <w:sz w:val="22"/>
                <w:szCs w:val="22"/>
                <w:lang w:eastAsia="en-US"/>
              </w:rPr>
              <w:t>Aritmética, Álgebra, Geometria, Estatística, Matemática Financeira, Matemática e suas Tecnologias</w:t>
            </w:r>
          </w:p>
        </w:tc>
      </w:tr>
    </w:tbl>
    <w:p>
      <w:pPr>
        <w:pStyle w:val="147"/>
        <w:jc w:val="both"/>
        <w:rPr>
          <w:rFonts w:ascii="Arial" w:hAnsi="Arial" w:eastAsia="Calibri" w:cs="Arial"/>
          <w:b/>
          <w:color w:val="00000A"/>
          <w:sz w:val="22"/>
          <w:szCs w:val="22"/>
          <w:lang w:eastAsia="zh-CN"/>
        </w:rPr>
      </w:pPr>
    </w:p>
    <w:p>
      <w:pPr>
        <w:pStyle w:val="147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7.5.2.</w:t>
      </w:r>
      <w:r>
        <w:rPr>
          <w:color w:val="00000A"/>
          <w:sz w:val="22"/>
          <w:szCs w:val="22"/>
        </w:rPr>
        <w:t xml:space="preserve"> O resultado obedecerá à ordem decrescente de pontuação da nota de classificação, sendo os candidatos ordenados por curso/modalidade.</w:t>
      </w:r>
    </w:p>
    <w:p>
      <w:pPr>
        <w:pStyle w:val="147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7.6.</w:t>
      </w:r>
      <w:r>
        <w:rPr>
          <w:color w:val="00000A"/>
          <w:sz w:val="22"/>
          <w:szCs w:val="22"/>
        </w:rPr>
        <w:t xml:space="preserve"> Os recursos dos candidatos, conforme </w:t>
      </w:r>
      <w:r>
        <w:rPr>
          <w:b/>
          <w:color w:val="00000A"/>
          <w:sz w:val="22"/>
          <w:szCs w:val="22"/>
        </w:rPr>
        <w:t>ANEXO VII</w:t>
      </w:r>
      <w:r>
        <w:rPr>
          <w:color w:val="00000A"/>
          <w:sz w:val="22"/>
          <w:szCs w:val="22"/>
        </w:rPr>
        <w:t>, deverão ser protocolados com entrada no Protocolo Geral do respectivo c</w:t>
      </w:r>
      <w:r>
        <w:rPr>
          <w:i/>
          <w:color w:val="00000A"/>
          <w:sz w:val="22"/>
          <w:szCs w:val="22"/>
        </w:rPr>
        <w:t xml:space="preserve">ampus, </w:t>
      </w:r>
      <w:r>
        <w:rPr>
          <w:color w:val="00000A"/>
          <w:sz w:val="22"/>
          <w:szCs w:val="22"/>
        </w:rPr>
        <w:t>durante horário de expediente do setor, conforme cronograma do certame</w:t>
      </w:r>
      <w:r>
        <w:rPr>
          <w:b/>
          <w:color w:val="00000A"/>
          <w:sz w:val="22"/>
          <w:szCs w:val="22"/>
        </w:rPr>
        <w:t>.</w:t>
      </w:r>
    </w:p>
    <w:p>
      <w:pPr>
        <w:pStyle w:val="147"/>
        <w:ind w:left="567" w:firstLine="0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7.6.1.</w:t>
      </w:r>
      <w:r>
        <w:rPr>
          <w:color w:val="00000A"/>
          <w:sz w:val="22"/>
          <w:szCs w:val="22"/>
        </w:rPr>
        <w:t xml:space="preserve"> Os </w:t>
      </w:r>
      <w:r>
        <w:rPr>
          <w:b/>
          <w:bCs/>
          <w:color w:val="00000A"/>
          <w:sz w:val="22"/>
          <w:szCs w:val="22"/>
        </w:rPr>
        <w:t xml:space="preserve">Recursos </w:t>
      </w:r>
      <w:r>
        <w:rPr>
          <w:color w:val="00000A"/>
          <w:sz w:val="22"/>
          <w:szCs w:val="22"/>
        </w:rPr>
        <w:t xml:space="preserve">somente serão analisados se forem protocolados dentro do prazo estabelecido. </w:t>
      </w:r>
    </w:p>
    <w:p>
      <w:pPr>
        <w:pStyle w:val="147"/>
        <w:ind w:left="567" w:firstLine="0"/>
        <w:jc w:val="both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7.6.2.</w:t>
      </w:r>
      <w:r>
        <w:rPr>
          <w:color w:val="00000A"/>
          <w:sz w:val="22"/>
          <w:szCs w:val="22"/>
        </w:rPr>
        <w:t xml:space="preserve"> O </w:t>
      </w:r>
      <w:r>
        <w:rPr>
          <w:b/>
          <w:color w:val="00000A"/>
          <w:sz w:val="22"/>
          <w:szCs w:val="22"/>
        </w:rPr>
        <w:t>Resultado dos Recursos e o Resultado Definitivo</w:t>
      </w:r>
      <w:r>
        <w:rPr>
          <w:color w:val="00000A"/>
          <w:sz w:val="22"/>
          <w:szCs w:val="22"/>
        </w:rPr>
        <w:t xml:space="preserve"> serão divulgados no sítio do IFPI (</w:t>
      </w:r>
      <w:r>
        <w:rPr>
          <w:b/>
          <w:color w:val="00000A"/>
          <w:sz w:val="22"/>
          <w:szCs w:val="22"/>
          <w:u w:val="single"/>
        </w:rPr>
        <w:t>selecao.ifpi.edu.br</w:t>
      </w:r>
      <w:r>
        <w:rPr>
          <w:color w:val="00000A"/>
          <w:sz w:val="22"/>
          <w:szCs w:val="22"/>
        </w:rPr>
        <w:t>), conforme cronograma do certame</w:t>
      </w:r>
      <w:r>
        <w:rPr>
          <w:b/>
          <w:color w:val="00000A"/>
          <w:sz w:val="22"/>
          <w:szCs w:val="22"/>
        </w:rPr>
        <w:t>.</w:t>
      </w:r>
    </w:p>
    <w:p>
      <w:pPr>
        <w:pStyle w:val="218"/>
        <w:shd w:val="clear" w:color="FFFFFF" w:themeColor="dark1" w:themeShade="00" w:themeTint="00" w:fill="FFFFFF" w:themeFill="dark1" w:themeFillShade="00" w:themeFillTint="00"/>
        <w:spacing w:before="360" w:after="360" w:line="36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DA CLASSIFICAÇÃO </w:t>
      </w:r>
    </w:p>
    <w:p>
      <w:pPr>
        <w:pStyle w:val="147"/>
        <w:ind w:left="142" w:firstLine="0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8.1.</w:t>
      </w:r>
      <w:r>
        <w:rPr>
          <w:color w:val="00000A"/>
          <w:sz w:val="22"/>
          <w:szCs w:val="22"/>
        </w:rPr>
        <w:t xml:space="preserve"> Para classificação, será considerado o somatório dos pontos obtidos em Língua Portuguesa e Matemática, sendo </w:t>
      </w:r>
      <w:r>
        <w:rPr>
          <w:b/>
          <w:bCs/>
          <w:color w:val="00000A"/>
          <w:sz w:val="22"/>
          <w:szCs w:val="22"/>
        </w:rPr>
        <w:t xml:space="preserve">aprovados </w:t>
      </w:r>
      <w:r>
        <w:rPr>
          <w:color w:val="00000A"/>
          <w:sz w:val="22"/>
          <w:szCs w:val="22"/>
        </w:rPr>
        <w:t xml:space="preserve">os candidatos que obtiverem </w:t>
      </w:r>
      <w:r>
        <w:rPr>
          <w:b/>
          <w:bCs/>
          <w:color w:val="00000A"/>
          <w:sz w:val="22"/>
          <w:szCs w:val="22"/>
        </w:rPr>
        <w:t xml:space="preserve">pontuação </w:t>
      </w:r>
      <w:r>
        <w:rPr>
          <w:color w:val="00000A"/>
          <w:sz w:val="22"/>
          <w:szCs w:val="22"/>
        </w:rPr>
        <w:t xml:space="preserve">dentro do número de vagas oferecido para cada curso. </w:t>
      </w:r>
    </w:p>
    <w:p>
      <w:pPr>
        <w:pStyle w:val="147"/>
        <w:ind w:left="142" w:firstLine="0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8.2.</w:t>
      </w:r>
      <w:r>
        <w:rPr>
          <w:color w:val="00000A"/>
          <w:sz w:val="22"/>
          <w:szCs w:val="22"/>
        </w:rPr>
        <w:t xml:space="preserve"> O preenchimento das vagas será feito em ordem decrescente de pontuação de acordo com os critérios estabelecidos no item 7 deste Edital, obedecendo ao quantitativo  para cada curso na forma do </w:t>
      </w:r>
      <w:r>
        <w:rPr>
          <w:b/>
          <w:bCs/>
          <w:color w:val="00000A"/>
          <w:sz w:val="22"/>
          <w:szCs w:val="22"/>
        </w:rPr>
        <w:t>Quadro de Vagas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00000A"/>
          <w:sz w:val="22"/>
          <w:szCs w:val="22"/>
        </w:rPr>
        <w:t>(ANEXO I).</w:t>
      </w:r>
    </w:p>
    <w:p>
      <w:pPr>
        <w:pStyle w:val="147"/>
        <w:ind w:left="142" w:firstLine="0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8.3.</w:t>
      </w:r>
      <w:r>
        <w:rPr>
          <w:color w:val="00000A"/>
          <w:sz w:val="22"/>
          <w:szCs w:val="22"/>
        </w:rPr>
        <w:t xml:space="preserve"> Ocorrendo o empate no total de pontos, o desempate beneficiará, sucessivamente, o candidato que: </w:t>
      </w:r>
    </w:p>
    <w:p>
      <w:pPr>
        <w:pStyle w:val="147"/>
        <w:numPr>
          <w:ilvl w:val="0"/>
          <w:numId w:val="19"/>
        </w:numPr>
        <w:ind w:left="0" w:hanging="360"/>
        <w:jc w:val="both"/>
      </w:pPr>
      <w:r>
        <w:rPr>
          <w:color w:val="00000A"/>
          <w:sz w:val="22"/>
          <w:szCs w:val="22"/>
        </w:rPr>
        <w:t>Obtiver maior número de pontos em Língua Portuguesa;</w:t>
      </w:r>
    </w:p>
    <w:p>
      <w:pPr>
        <w:pStyle w:val="147"/>
        <w:numPr>
          <w:ilvl w:val="0"/>
          <w:numId w:val="19"/>
        </w:numPr>
        <w:ind w:left="0" w:hanging="360"/>
        <w:jc w:val="both"/>
      </w:pPr>
      <w:r>
        <w:rPr>
          <w:color w:val="00000A"/>
          <w:sz w:val="22"/>
          <w:szCs w:val="22"/>
        </w:rPr>
        <w:t>Obtiver maior número de pontos em Matemática;</w:t>
      </w:r>
    </w:p>
    <w:p>
      <w:pPr>
        <w:pStyle w:val="147"/>
        <w:numPr>
          <w:ilvl w:val="0"/>
          <w:numId w:val="19"/>
        </w:numPr>
        <w:ind w:left="0" w:hanging="360"/>
        <w:jc w:val="both"/>
      </w:pPr>
      <w:r>
        <w:rPr>
          <w:color w:val="00000A"/>
          <w:sz w:val="22"/>
          <w:szCs w:val="22"/>
        </w:rPr>
        <w:t>Tiver maior idade.</w:t>
      </w:r>
    </w:p>
    <w:p>
      <w:pPr>
        <w:pStyle w:val="147"/>
        <w:tabs>
          <w:tab w:val="left" w:pos="0"/>
        </w:tabs>
        <w:jc w:val="both"/>
        <w:rPr>
          <w:rFonts w:ascii="Arial" w:hAnsi="Arial" w:eastAsia="Calibri" w:cs="Arial"/>
          <w:color w:val="00000A"/>
          <w:sz w:val="22"/>
          <w:szCs w:val="22"/>
          <w:lang w:eastAsia="zh-CN"/>
        </w:rPr>
      </w:pPr>
    </w:p>
    <w:p>
      <w:pPr>
        <w:pStyle w:val="147"/>
        <w:tabs>
          <w:tab w:val="left" w:pos="0"/>
        </w:tabs>
        <w:jc w:val="both"/>
        <w:rPr>
          <w:rFonts w:ascii="Arial" w:hAnsi="Arial" w:eastAsia="Calibri" w:cs="Arial"/>
          <w:color w:val="00000A"/>
          <w:sz w:val="22"/>
          <w:szCs w:val="22"/>
          <w:lang w:eastAsia="zh-CN"/>
        </w:rPr>
      </w:pPr>
    </w:p>
    <w:p>
      <w:pPr>
        <w:pStyle w:val="147"/>
        <w:tabs>
          <w:tab w:val="left" w:pos="0"/>
        </w:tabs>
        <w:jc w:val="both"/>
        <w:rPr>
          <w:rFonts w:ascii="Arial" w:hAnsi="Arial" w:eastAsia="Calibri" w:cs="Arial"/>
          <w:b/>
          <w:bCs/>
          <w:color w:val="00000A"/>
          <w:sz w:val="22"/>
          <w:szCs w:val="22"/>
          <w:lang w:eastAsia="zh-CN"/>
        </w:rPr>
      </w:pPr>
    </w:p>
    <w:p>
      <w:pPr>
        <w:pStyle w:val="218"/>
        <w:shd w:val="clear" w:color="FFFFFF" w:themeColor="dark1" w:themeShade="00" w:themeTint="00" w:fill="FFFFFF" w:themeFill="dark1" w:themeFillShade="00" w:themeFillTint="00"/>
        <w:spacing w:before="360" w:after="360" w:line="36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 DO RESULTADO DO PROCESSO SELETIVO </w:t>
      </w:r>
    </w:p>
    <w:p>
      <w:pPr>
        <w:pStyle w:val="147"/>
        <w:spacing w:before="60" w:after="60"/>
        <w:ind w:left="142" w:firstLine="0"/>
        <w:jc w:val="both"/>
        <w:textAlignment w:val="baseline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9.1.</w:t>
      </w:r>
      <w:r>
        <w:rPr>
          <w:color w:val="00000A"/>
          <w:sz w:val="22"/>
          <w:szCs w:val="22"/>
        </w:rPr>
        <w:t xml:space="preserve"> O IFPI divulgará o resultado final no endereço eletrônico </w:t>
      </w:r>
      <w:r>
        <w:rPr>
          <w:b/>
          <w:bCs/>
          <w:color w:val="00000A"/>
          <w:sz w:val="22"/>
          <w:szCs w:val="22"/>
          <w:u w:val="single"/>
        </w:rPr>
        <w:t>www</w:t>
      </w:r>
      <w:r>
        <w:rPr>
          <w:b/>
          <w:color w:val="00000A"/>
          <w:sz w:val="22"/>
          <w:szCs w:val="22"/>
          <w:u w:val="single"/>
        </w:rPr>
        <w:t>.ifpi.edu.br</w:t>
      </w:r>
      <w:r>
        <w:rPr>
          <w:color w:val="00000A"/>
          <w:sz w:val="22"/>
          <w:szCs w:val="22"/>
        </w:rPr>
        <w:t xml:space="preserve"> e na portaria do campus conforme cronograma do certame</w:t>
      </w:r>
      <w:r>
        <w:rPr>
          <w:b/>
          <w:color w:val="00000A"/>
          <w:sz w:val="22"/>
          <w:szCs w:val="22"/>
        </w:rPr>
        <w:t>.</w:t>
      </w:r>
    </w:p>
    <w:p>
      <w:pPr>
        <w:pStyle w:val="147"/>
        <w:spacing w:before="60" w:after="60"/>
        <w:ind w:left="142" w:firstLine="0"/>
        <w:jc w:val="both"/>
        <w:textAlignment w:val="baseline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9.2.</w:t>
      </w:r>
      <w:r>
        <w:rPr>
          <w:color w:val="00000A"/>
          <w:sz w:val="22"/>
          <w:szCs w:val="22"/>
        </w:rPr>
        <w:t xml:space="preserve"> O Resultado do Processo Seletivo será publicado em listas por </w:t>
      </w:r>
      <w:r>
        <w:rPr>
          <w:i/>
          <w:color w:val="00000A"/>
          <w:sz w:val="22"/>
          <w:szCs w:val="22"/>
        </w:rPr>
        <w:t>campus</w:t>
      </w:r>
      <w:r>
        <w:rPr>
          <w:color w:val="00000A"/>
          <w:sz w:val="22"/>
          <w:szCs w:val="22"/>
        </w:rPr>
        <w:t>/curso/turno explicitando os classificados em cada Sistema de Cotas e Ampla Concorrência.</w:t>
      </w:r>
    </w:p>
    <w:p>
      <w:pPr>
        <w:pStyle w:val="218"/>
        <w:shd w:val="clear" w:color="FFFFFF" w:themeColor="dark1" w:themeShade="00" w:themeTint="00" w:fill="FFFFFF" w:themeFill="dark1" w:themeFillShade="00" w:themeFillTint="00"/>
        <w:spacing w:before="360" w:after="36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10 DAS MATRÍCULAS </w:t>
      </w:r>
    </w:p>
    <w:p>
      <w:pPr>
        <w:pStyle w:val="147"/>
        <w:ind w:left="142" w:firstLine="0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10.1.</w:t>
      </w:r>
      <w:r>
        <w:rPr>
          <w:color w:val="00000A"/>
          <w:sz w:val="22"/>
          <w:szCs w:val="22"/>
        </w:rPr>
        <w:t xml:space="preserve"> O período de matrículas dos candidatos aprovados nos Cursos da Educação Profissional Técnica de Nível Médio</w:t>
      </w:r>
      <w:r>
        <w:rPr>
          <w:color w:val="FF0000"/>
          <w:sz w:val="22"/>
          <w:szCs w:val="22"/>
        </w:rPr>
        <w:t>,</w:t>
      </w:r>
      <w:r>
        <w:rPr>
          <w:color w:val="00000A"/>
          <w:sz w:val="22"/>
          <w:szCs w:val="22"/>
        </w:rPr>
        <w:t xml:space="preserve"> nas formas Concomitante e Subsequente ao Ensino Médio, será divulgado oportunamente no endereço eletrônico </w:t>
      </w:r>
      <w:r>
        <w:rPr>
          <w:b/>
          <w:color w:val="00000A"/>
          <w:sz w:val="22"/>
          <w:szCs w:val="22"/>
        </w:rPr>
        <w:t>www.ifpi.edu.br</w:t>
      </w:r>
      <w:r>
        <w:rPr>
          <w:color w:val="00000A"/>
          <w:sz w:val="22"/>
          <w:szCs w:val="22"/>
        </w:rPr>
        <w:t>.</w:t>
      </w:r>
    </w:p>
    <w:p>
      <w:pPr>
        <w:pStyle w:val="147"/>
        <w:ind w:left="567" w:firstLine="0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10.1.1.</w:t>
      </w:r>
      <w:r>
        <w:rPr>
          <w:color w:val="00000A"/>
          <w:sz w:val="22"/>
          <w:szCs w:val="22"/>
        </w:rPr>
        <w:t xml:space="preserve"> O candidato aprovado que, por qualquer motivo, não efetuar sua matrícula perderá o direito à vaga.</w:t>
      </w:r>
    </w:p>
    <w:p>
      <w:pPr>
        <w:pStyle w:val="147"/>
        <w:ind w:left="142" w:firstLine="0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10.2.</w:t>
      </w:r>
      <w:r>
        <w:rPr>
          <w:color w:val="00000A"/>
          <w:sz w:val="22"/>
          <w:szCs w:val="22"/>
        </w:rPr>
        <w:t xml:space="preserve"> No ato da matrícula, o candidato deverá apresentar:</w:t>
      </w:r>
    </w:p>
    <w:p>
      <w:pPr>
        <w:pStyle w:val="147"/>
        <w:ind w:left="567" w:firstLine="0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10.2.1. APROVADOS PARA AS VAGAS DE AMPLA CONCORRÊNCIA</w:t>
      </w:r>
      <w:r>
        <w:rPr>
          <w:b/>
          <w:bCs/>
          <w:color w:val="FF0000"/>
          <w:sz w:val="22"/>
          <w:szCs w:val="22"/>
        </w:rPr>
        <w:t xml:space="preserve"> </w:t>
      </w:r>
    </w:p>
    <w:p>
      <w:pPr>
        <w:pStyle w:val="147"/>
        <w:numPr>
          <w:ilvl w:val="0"/>
          <w:numId w:val="20"/>
        </w:numPr>
        <w:ind w:left="567" w:hanging="36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FORMA CONCOMITANTE (AMPLA CONCORRÊNCIA) </w:t>
      </w:r>
    </w:p>
    <w:p>
      <w:pPr>
        <w:pStyle w:val="147"/>
        <w:numPr>
          <w:ilvl w:val="2"/>
          <w:numId w:val="21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Declaração (original) de matrícula na 1ª, 2ª ou 3ª série do Ensino Médio; </w:t>
      </w:r>
    </w:p>
    <w:p>
      <w:pPr>
        <w:pStyle w:val="147"/>
        <w:numPr>
          <w:ilvl w:val="2"/>
          <w:numId w:val="21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Identidade (original e cópia); </w:t>
      </w:r>
    </w:p>
    <w:p>
      <w:pPr>
        <w:pStyle w:val="147"/>
        <w:numPr>
          <w:ilvl w:val="2"/>
          <w:numId w:val="21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Cadastro de Pessoa Física – CPF válido (original e cópia); </w:t>
      </w:r>
    </w:p>
    <w:p>
      <w:pPr>
        <w:pStyle w:val="147"/>
        <w:numPr>
          <w:ilvl w:val="2"/>
          <w:numId w:val="21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Certidão de Nascimento ou Casamento (original e cópia);</w:t>
      </w:r>
    </w:p>
    <w:p>
      <w:pPr>
        <w:pStyle w:val="147"/>
        <w:numPr>
          <w:ilvl w:val="2"/>
          <w:numId w:val="21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147"/>
        <w:numPr>
          <w:ilvl w:val="2"/>
          <w:numId w:val="21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Título de Eleitor e certidão de quitação eleitoral - obrigatório para maiores de 18 anos (original e cópia); </w:t>
      </w:r>
    </w:p>
    <w:p>
      <w:pPr>
        <w:pStyle w:val="147"/>
        <w:numPr>
          <w:ilvl w:val="2"/>
          <w:numId w:val="21"/>
        </w:numPr>
        <w:ind w:left="567" w:hanging="180"/>
        <w:jc w:val="both"/>
        <w:rPr>
          <w:b/>
          <w:b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Uma fotografia 3x4, de frente e recente;</w:t>
      </w:r>
    </w:p>
    <w:p>
      <w:pPr>
        <w:pStyle w:val="147"/>
        <w:numPr>
          <w:ilvl w:val="2"/>
          <w:numId w:val="21"/>
        </w:numPr>
        <w:ind w:left="567" w:hanging="180"/>
        <w:jc w:val="both"/>
        <w:rPr>
          <w:b/>
          <w:b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Comprovante de endereço (original e cópia);</w:t>
      </w:r>
    </w:p>
    <w:p>
      <w:pPr>
        <w:pStyle w:val="147"/>
        <w:numPr>
          <w:ilvl w:val="2"/>
          <w:numId w:val="21"/>
        </w:numPr>
        <w:ind w:left="567" w:hanging="180"/>
        <w:jc w:val="both"/>
        <w:rPr>
          <w:b/>
          <w:bCs/>
          <w:color w:val="00000A"/>
          <w:sz w:val="22"/>
          <w:szCs w:val="22"/>
        </w:rPr>
      </w:pPr>
      <w:r>
        <w:rPr>
          <w:bCs/>
          <w:sz w:val="22"/>
          <w:szCs w:val="22"/>
        </w:rPr>
        <w:t>Candidatos estrangeiros deverão entregar cópia da carteira de identidade para estrangeiro permanente, acompanhada do origina</w:t>
      </w:r>
      <w:r>
        <w:rPr>
          <w:bCs/>
          <w:color w:val="00000A"/>
          <w:sz w:val="22"/>
          <w:szCs w:val="22"/>
        </w:rPr>
        <w:t>l, e cópia da d</w:t>
      </w:r>
      <w:r>
        <w:rPr>
          <w:bCs/>
          <w:sz w:val="22"/>
          <w:szCs w:val="22"/>
        </w:rPr>
        <w:t>eclaração, oficialmente traduzida, de equivalência de estudos feitos no exterior, acompanhada do original;</w:t>
      </w:r>
    </w:p>
    <w:p>
      <w:pPr>
        <w:pStyle w:val="147"/>
        <w:jc w:val="both"/>
        <w:rPr>
          <w:bCs/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  <w:t xml:space="preserve">  X. Termo de autorização de uso de imagem e voz (fornecido pelo Controle Acadêmico).</w:t>
      </w:r>
    </w:p>
    <w:p>
      <w:pPr>
        <w:pStyle w:val="147"/>
        <w:numPr>
          <w:ilvl w:val="1"/>
          <w:numId w:val="22"/>
        </w:numPr>
        <w:ind w:left="0" w:hanging="36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FORMA SUBSEQUENTE (AMPLA CONCORRÊNCIA) </w:t>
      </w:r>
    </w:p>
    <w:p>
      <w:pPr>
        <w:pStyle w:val="147"/>
        <w:numPr>
          <w:ilvl w:val="2"/>
          <w:numId w:val="23"/>
        </w:numPr>
        <w:spacing w:before="0" w:afterAutospacing="1"/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Certificado e Histórico de Conclusão do Ensino Médio (original e cópia) ou Declaração original de Conclusão do Ensino Médio;</w:t>
      </w:r>
    </w:p>
    <w:p>
      <w:pPr>
        <w:pStyle w:val="147"/>
        <w:numPr>
          <w:ilvl w:val="2"/>
          <w:numId w:val="23"/>
        </w:numPr>
        <w:spacing w:before="0" w:afterAutospacing="1"/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Identidade (original e cópia); </w:t>
      </w:r>
    </w:p>
    <w:p>
      <w:pPr>
        <w:pStyle w:val="147"/>
        <w:numPr>
          <w:ilvl w:val="2"/>
          <w:numId w:val="23"/>
        </w:numPr>
        <w:spacing w:before="0" w:afterAutospacing="1"/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Cadastro de Pessoa Física – CPF válido (original e cópia);</w:t>
      </w:r>
    </w:p>
    <w:p>
      <w:pPr>
        <w:pStyle w:val="147"/>
        <w:numPr>
          <w:ilvl w:val="2"/>
          <w:numId w:val="23"/>
        </w:numPr>
        <w:spacing w:before="0" w:afterAutospacing="1"/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Certidão de Nascimento ou Casamento (original e cópia);</w:t>
      </w:r>
    </w:p>
    <w:p>
      <w:pPr>
        <w:pStyle w:val="147"/>
        <w:numPr>
          <w:ilvl w:val="2"/>
          <w:numId w:val="23"/>
        </w:numPr>
        <w:spacing w:before="0" w:afterAutospacing="1"/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147"/>
        <w:numPr>
          <w:ilvl w:val="2"/>
          <w:numId w:val="23"/>
        </w:numPr>
        <w:spacing w:before="0" w:afterAutospacing="1"/>
        <w:ind w:left="567" w:hanging="180"/>
        <w:jc w:val="both"/>
        <w:rPr>
          <w:b/>
          <w:b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Título de Eleitor e certidão de quitação eleitoral - obrigatório para maiores de 18 anos (original e cópia);</w:t>
      </w:r>
    </w:p>
    <w:p>
      <w:pPr>
        <w:pStyle w:val="147"/>
        <w:numPr>
          <w:ilvl w:val="2"/>
          <w:numId w:val="23"/>
        </w:numPr>
        <w:spacing w:before="0" w:afterAutospacing="1"/>
        <w:ind w:left="567" w:hanging="180"/>
        <w:jc w:val="both"/>
        <w:rPr>
          <w:b/>
          <w:b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Uma fotografia 3x4, de frente e recente;</w:t>
      </w:r>
    </w:p>
    <w:p>
      <w:pPr>
        <w:pStyle w:val="147"/>
        <w:numPr>
          <w:ilvl w:val="2"/>
          <w:numId w:val="23"/>
        </w:numPr>
        <w:spacing w:before="0" w:afterAutospacing="1"/>
        <w:ind w:left="567" w:hanging="180"/>
        <w:jc w:val="both"/>
        <w:rPr>
          <w:b/>
          <w:b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Comprovante de endereço (original e cópia);</w:t>
      </w:r>
    </w:p>
    <w:p>
      <w:pPr>
        <w:pStyle w:val="147"/>
        <w:numPr>
          <w:ilvl w:val="2"/>
          <w:numId w:val="23"/>
        </w:numPr>
        <w:spacing w:before="0" w:afterAutospacing="1"/>
        <w:ind w:left="567" w:hanging="180"/>
        <w:jc w:val="both"/>
        <w:rPr>
          <w:bCs/>
          <w:color w:val="00000A"/>
          <w:sz w:val="22"/>
          <w:szCs w:val="22"/>
        </w:rPr>
      </w:pPr>
      <w:r>
        <w:rPr>
          <w:rFonts w:eastAsia="Times New Roman"/>
          <w:color w:val="00000A"/>
          <w:sz w:val="22"/>
          <w:szCs w:val="22"/>
          <w:lang w:eastAsia="pt-BR"/>
        </w:rPr>
        <w:t>Candidatos estrangeiros deverão entregar cópia da carteira de identidade para estrangeiro permanente, acompanhada do original, e cópia da</w:t>
      </w:r>
      <w:r>
        <w:rPr>
          <w:rFonts w:eastAsia="Times New Roman"/>
          <w:color w:val="FF0000"/>
          <w:sz w:val="22"/>
          <w:szCs w:val="22"/>
          <w:lang w:eastAsia="pt-BR"/>
        </w:rPr>
        <w:t xml:space="preserve"> </w:t>
      </w:r>
      <w:r>
        <w:rPr>
          <w:rFonts w:eastAsia="Times New Roman"/>
          <w:color w:val="00000A"/>
          <w:sz w:val="22"/>
          <w:szCs w:val="22"/>
          <w:lang w:eastAsia="pt-BR"/>
        </w:rPr>
        <w:t>declaração, oficialmente traduzida, de equivalência de estudos feitos no exterior, acompanhada do original;</w:t>
      </w:r>
    </w:p>
    <w:p>
      <w:pPr>
        <w:pStyle w:val="147"/>
        <w:numPr>
          <w:ilvl w:val="2"/>
          <w:numId w:val="23"/>
        </w:numPr>
        <w:spacing w:before="0" w:afterAutospacing="1"/>
        <w:ind w:left="567" w:hanging="180"/>
        <w:jc w:val="both"/>
        <w:rPr>
          <w:bCs/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  <w:t>Termo de autorização de uso de imagem e voz (fornecido pelo Controle Acadêmico).</w:t>
      </w:r>
    </w:p>
    <w:p>
      <w:pPr>
        <w:pStyle w:val="147"/>
        <w:ind w:left="567" w:firstLine="0"/>
        <w:jc w:val="both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10.2.2. APROVADOS PARA AS VAGAS PELO SISTEMA DE COTAS</w:t>
      </w:r>
    </w:p>
    <w:p>
      <w:pPr>
        <w:pStyle w:val="147"/>
        <w:ind w:firstLine="1215"/>
        <w:jc w:val="both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10.2.2.1 COTA DE ESCOLA PÚBLICA</w:t>
      </w:r>
    </w:p>
    <w:p>
      <w:pPr>
        <w:pStyle w:val="147"/>
        <w:numPr>
          <w:ilvl w:val="2"/>
          <w:numId w:val="22"/>
        </w:numPr>
        <w:ind w:left="0" w:hanging="36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FORMA CONCOMITANTE (COTA DE ESCOLA PÚBLICA) </w:t>
      </w:r>
    </w:p>
    <w:p>
      <w:pPr>
        <w:pStyle w:val="147"/>
        <w:numPr>
          <w:ilvl w:val="2"/>
          <w:numId w:val="24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Declaração (original) de matrícula na 1ª, 2ª ou 3ª série do Ensino Médio;</w:t>
      </w:r>
      <w:r>
        <w:rPr>
          <w:bCs/>
          <w:color w:val="00000A"/>
          <w:sz w:val="22"/>
          <w:szCs w:val="22"/>
        </w:rPr>
        <w:t xml:space="preserve"> </w:t>
      </w:r>
    </w:p>
    <w:p>
      <w:pPr>
        <w:pStyle w:val="147"/>
        <w:numPr>
          <w:ilvl w:val="2"/>
          <w:numId w:val="24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  <w:t>Certificado e Histórico Escolar (original e cópia) do Ensino Fundamental (</w:t>
      </w:r>
      <w:r>
        <w:rPr>
          <w:b/>
          <w:bCs/>
          <w:color w:val="00000A"/>
          <w:sz w:val="22"/>
          <w:szCs w:val="22"/>
        </w:rPr>
        <w:t>do 1º ano ao 9º ano</w:t>
      </w:r>
      <w:r>
        <w:rPr>
          <w:bCs/>
          <w:color w:val="00000A"/>
          <w:sz w:val="22"/>
          <w:szCs w:val="22"/>
        </w:rPr>
        <w:t xml:space="preserve">); </w:t>
      </w:r>
    </w:p>
    <w:p>
      <w:pPr>
        <w:pStyle w:val="147"/>
        <w:numPr>
          <w:ilvl w:val="2"/>
          <w:numId w:val="24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Identidade (original e cópia); </w:t>
      </w:r>
    </w:p>
    <w:p>
      <w:pPr>
        <w:pStyle w:val="147"/>
        <w:numPr>
          <w:ilvl w:val="2"/>
          <w:numId w:val="24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Cadastro de Pessoa Física – CPF válido (original e cópia);</w:t>
      </w:r>
    </w:p>
    <w:p>
      <w:pPr>
        <w:pStyle w:val="147"/>
        <w:numPr>
          <w:ilvl w:val="2"/>
          <w:numId w:val="24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Certidão de Nascimento ou Casamento (original e cópia);</w:t>
      </w:r>
    </w:p>
    <w:p>
      <w:pPr>
        <w:pStyle w:val="147"/>
        <w:numPr>
          <w:ilvl w:val="2"/>
          <w:numId w:val="24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147"/>
        <w:numPr>
          <w:ilvl w:val="2"/>
          <w:numId w:val="24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Título de Eleitor e certidão de quitação eleitoral - obrigatório para maiores de 18 anos (original e cópia);</w:t>
      </w:r>
    </w:p>
    <w:p>
      <w:pPr>
        <w:pStyle w:val="147"/>
        <w:numPr>
          <w:ilvl w:val="2"/>
          <w:numId w:val="24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Uma fotografia 3x4, de frente e recente;</w:t>
      </w:r>
    </w:p>
    <w:p>
      <w:pPr>
        <w:pStyle w:val="147"/>
        <w:numPr>
          <w:ilvl w:val="2"/>
          <w:numId w:val="24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Comprovante de endereço (original e cópia);</w:t>
      </w:r>
    </w:p>
    <w:p>
      <w:pPr>
        <w:pStyle w:val="147"/>
        <w:numPr>
          <w:ilvl w:val="2"/>
          <w:numId w:val="24"/>
        </w:numPr>
        <w:ind w:left="567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Documento comprobatório de estudos em escola pública (</w:t>
      </w:r>
      <w:r>
        <w:rPr>
          <w:b/>
          <w:color w:val="00000A"/>
          <w:sz w:val="22"/>
          <w:szCs w:val="22"/>
        </w:rPr>
        <w:t>todo</w:t>
      </w:r>
      <w:r>
        <w:rPr>
          <w:color w:val="00000A"/>
          <w:sz w:val="22"/>
          <w:szCs w:val="22"/>
        </w:rPr>
        <w:t xml:space="preserve"> o Ensino Fundamental – 1º ano ao 9º ano - e as séries do Ensino Médio), conforme </w:t>
      </w:r>
      <w:r>
        <w:rPr>
          <w:b/>
          <w:bCs/>
          <w:color w:val="00000A"/>
          <w:sz w:val="22"/>
          <w:szCs w:val="22"/>
        </w:rPr>
        <w:t>MODELO - ANEXO II;</w:t>
      </w:r>
    </w:p>
    <w:p>
      <w:pPr>
        <w:pStyle w:val="147"/>
        <w:numPr>
          <w:ilvl w:val="2"/>
          <w:numId w:val="24"/>
        </w:numPr>
        <w:ind w:left="567" w:hanging="180"/>
        <w:jc w:val="both"/>
        <w:rPr>
          <w:b/>
          <w:b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comprobatório de renda familiar bruta mensal, conforme </w:t>
      </w:r>
      <w:r>
        <w:rPr>
          <w:b/>
          <w:color w:val="00000A"/>
          <w:sz w:val="22"/>
          <w:szCs w:val="22"/>
        </w:rPr>
        <w:t xml:space="preserve">ANEXO IV </w:t>
      </w:r>
      <w:r>
        <w:rPr>
          <w:color w:val="00000A"/>
          <w:sz w:val="22"/>
          <w:szCs w:val="22"/>
        </w:rPr>
        <w:t>(</w:t>
      </w:r>
      <w:r>
        <w:rPr>
          <w:b/>
          <w:color w:val="00000A"/>
          <w:sz w:val="22"/>
          <w:szCs w:val="22"/>
        </w:rPr>
        <w:t>obrigatório aos candidatos</w:t>
      </w:r>
      <w:r>
        <w:rPr>
          <w:color w:val="00000A"/>
          <w:sz w:val="22"/>
          <w:szCs w:val="22"/>
        </w:rPr>
        <w:t xml:space="preserve"> com renda familiar bruta igual ou inferior a 1,5 salário mínimo (um salário mínimo e meio) per capita); </w:t>
      </w:r>
      <w:r>
        <w:rPr>
          <w:b/>
          <w:color w:val="00000A"/>
          <w:sz w:val="22"/>
          <w:szCs w:val="22"/>
        </w:rPr>
        <w:t>se for contracheque, apresentar os 3 (três) últimos;</w:t>
      </w:r>
    </w:p>
    <w:p>
      <w:pPr>
        <w:pStyle w:val="218"/>
        <w:numPr>
          <w:ilvl w:val="2"/>
          <w:numId w:val="24"/>
        </w:numPr>
        <w:ind w:left="567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Candidatos estrangeiros deverão entregar cópia da carteira de identidade para estrangeiro permanente, acompanhada do original, e cópia da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declaração, oficialmente traduzida, de equivalência de estudos feitos no exterior, acompanhada do original;</w:t>
      </w:r>
    </w:p>
    <w:p>
      <w:pPr>
        <w:pStyle w:val="218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XIII. Termo de autorização de uso de imagem e voz (fornecido pelo Controle Acadêmico).</w:t>
      </w:r>
    </w:p>
    <w:p>
      <w:pPr>
        <w:pStyle w:val="147"/>
        <w:numPr>
          <w:ilvl w:val="2"/>
          <w:numId w:val="22"/>
        </w:numPr>
        <w:ind w:left="0" w:hanging="36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FORMA SUBSEQUENTE (COTA DE ESCOLA PÚBLICA) </w:t>
      </w:r>
    </w:p>
    <w:p>
      <w:pPr>
        <w:pStyle w:val="147"/>
        <w:numPr>
          <w:ilvl w:val="0"/>
          <w:numId w:val="25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Certificado e Histórico de Conclusão do Ensino Médio (original e cópia) ou Declaração original de Conclusão do Ensino Médio; </w:t>
      </w:r>
    </w:p>
    <w:p>
      <w:pPr>
        <w:pStyle w:val="147"/>
        <w:numPr>
          <w:ilvl w:val="0"/>
          <w:numId w:val="25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  <w:t>Certificado e Histórico Escolar (original e cópia) do Ensino Fundamental (</w:t>
      </w:r>
      <w:r>
        <w:rPr>
          <w:b/>
          <w:bCs/>
          <w:color w:val="00000A"/>
          <w:sz w:val="22"/>
          <w:szCs w:val="22"/>
        </w:rPr>
        <w:t>do 1º ano ao 9º ano</w:t>
      </w:r>
      <w:r>
        <w:rPr>
          <w:bCs/>
          <w:color w:val="00000A"/>
          <w:sz w:val="22"/>
          <w:szCs w:val="22"/>
        </w:rPr>
        <w:t xml:space="preserve">); </w:t>
      </w:r>
    </w:p>
    <w:p>
      <w:pPr>
        <w:pStyle w:val="147"/>
        <w:numPr>
          <w:ilvl w:val="0"/>
          <w:numId w:val="25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Identidade (original e cópia); </w:t>
      </w:r>
    </w:p>
    <w:p>
      <w:pPr>
        <w:pStyle w:val="147"/>
        <w:numPr>
          <w:ilvl w:val="0"/>
          <w:numId w:val="25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Cadastro de Pessoa Física – CPF válido (original e cópia);</w:t>
      </w:r>
    </w:p>
    <w:p>
      <w:pPr>
        <w:pStyle w:val="147"/>
        <w:numPr>
          <w:ilvl w:val="0"/>
          <w:numId w:val="25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Certidão de Nascimento ou Casamento (original e cópia);</w:t>
      </w:r>
    </w:p>
    <w:p>
      <w:pPr>
        <w:pStyle w:val="147"/>
        <w:numPr>
          <w:ilvl w:val="0"/>
          <w:numId w:val="25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147"/>
        <w:numPr>
          <w:ilvl w:val="0"/>
          <w:numId w:val="25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Título de Eleitor e certidão de quitação eleitoral - obrigatório para maiores de 18 anos (original e cópia);</w:t>
      </w:r>
    </w:p>
    <w:p>
      <w:pPr>
        <w:pStyle w:val="147"/>
        <w:numPr>
          <w:ilvl w:val="0"/>
          <w:numId w:val="25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Uma fotografia 3x4, de frente e recente;</w:t>
      </w:r>
    </w:p>
    <w:p>
      <w:pPr>
        <w:pStyle w:val="147"/>
        <w:numPr>
          <w:ilvl w:val="0"/>
          <w:numId w:val="25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Comprovante de endereço (original e cópia);</w:t>
      </w:r>
    </w:p>
    <w:p>
      <w:pPr>
        <w:pStyle w:val="147"/>
        <w:numPr>
          <w:ilvl w:val="0"/>
          <w:numId w:val="25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comprobatório de renda familiar bruta mensal, conforme </w:t>
      </w:r>
      <w:r>
        <w:rPr>
          <w:b/>
          <w:color w:val="00000A"/>
          <w:sz w:val="22"/>
          <w:szCs w:val="22"/>
        </w:rPr>
        <w:t>ANEXO IV</w:t>
      </w:r>
      <w:r>
        <w:rPr>
          <w:color w:val="00000A"/>
          <w:sz w:val="22"/>
          <w:szCs w:val="22"/>
        </w:rPr>
        <w:t xml:space="preserve"> (</w:t>
      </w:r>
      <w:r>
        <w:rPr>
          <w:b/>
          <w:color w:val="00000A"/>
          <w:sz w:val="22"/>
          <w:szCs w:val="22"/>
        </w:rPr>
        <w:t>obrigatório aos candidatos</w:t>
      </w:r>
      <w:r>
        <w:rPr>
          <w:color w:val="00000A"/>
          <w:sz w:val="22"/>
          <w:szCs w:val="22"/>
        </w:rPr>
        <w:t xml:space="preserve"> com renda familiar bruta igual ou inferior a 1,5 salário mínimo (um salário mínimo e meio, per capita); </w:t>
      </w:r>
      <w:r>
        <w:rPr>
          <w:b/>
          <w:color w:val="00000A"/>
          <w:sz w:val="22"/>
          <w:szCs w:val="22"/>
        </w:rPr>
        <w:t>se for contracheque, apresentar os 3 (três) últimos;</w:t>
      </w:r>
      <w:r>
        <w:rPr>
          <w:color w:val="00000A"/>
          <w:sz w:val="22"/>
          <w:szCs w:val="22"/>
        </w:rPr>
        <w:t xml:space="preserve"> </w:t>
      </w:r>
    </w:p>
    <w:p>
      <w:pPr>
        <w:pStyle w:val="147"/>
        <w:numPr>
          <w:ilvl w:val="0"/>
          <w:numId w:val="25"/>
        </w:numPr>
        <w:ind w:left="567" w:hanging="141"/>
        <w:jc w:val="both"/>
        <w:rPr>
          <w:b/>
          <w:b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que comprove ter o candidato cursado </w:t>
      </w:r>
      <w:r>
        <w:rPr>
          <w:b/>
          <w:color w:val="00000A"/>
          <w:sz w:val="22"/>
          <w:szCs w:val="22"/>
        </w:rPr>
        <w:t>todo</w:t>
      </w:r>
      <w:r>
        <w:rPr>
          <w:color w:val="00000A"/>
          <w:sz w:val="22"/>
          <w:szCs w:val="22"/>
        </w:rPr>
        <w:t xml:space="preserve"> o Ensino Fundamental (1º ano ao 9º ano) e Médio em escola pública, conforme </w:t>
      </w:r>
      <w:r>
        <w:rPr>
          <w:b/>
          <w:color w:val="00000A"/>
          <w:sz w:val="22"/>
          <w:szCs w:val="22"/>
        </w:rPr>
        <w:t>MODELO -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00000A"/>
          <w:sz w:val="22"/>
          <w:szCs w:val="22"/>
        </w:rPr>
        <w:t>ANEXO III</w:t>
      </w:r>
      <w:r>
        <w:rPr>
          <w:color w:val="00000A"/>
          <w:sz w:val="22"/>
          <w:szCs w:val="22"/>
        </w:rPr>
        <w:t>;</w:t>
      </w:r>
    </w:p>
    <w:p>
      <w:pPr>
        <w:pStyle w:val="218"/>
        <w:numPr>
          <w:ilvl w:val="0"/>
          <w:numId w:val="25"/>
        </w:numPr>
        <w:ind w:left="567" w:hanging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Candidatos estrangeiros deverão entregar cópia da carteira de identidade para estrangeiro permanente, acompanhada do original, e cópia da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declaração, oficialmente traduzida, de equivalência de estudos feitos no exterior, acompanhada do original;</w:t>
      </w:r>
    </w:p>
    <w:p>
      <w:pPr>
        <w:pStyle w:val="218"/>
        <w:numPr>
          <w:ilvl w:val="0"/>
          <w:numId w:val="25"/>
        </w:numPr>
        <w:ind w:left="567" w:hanging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Termo de autorização de uso de imagem e voz (fornecido pelo Controle Acadêmico).</w:t>
      </w:r>
    </w:p>
    <w:p>
      <w:pPr>
        <w:pStyle w:val="147"/>
        <w:ind w:left="567" w:firstLine="0"/>
        <w:jc w:val="both"/>
        <w:rPr>
          <w:color w:val="FF0000"/>
        </w:rPr>
      </w:pPr>
      <w:r>
        <w:rPr>
          <w:b/>
          <w:bCs/>
          <w:color w:val="00000A"/>
          <w:sz w:val="22"/>
          <w:szCs w:val="22"/>
        </w:rPr>
        <w:t xml:space="preserve">10.2.2.2. COTA PARA AS PESSOAS COM DEFICIÊNCIA </w:t>
      </w:r>
    </w:p>
    <w:p>
      <w:pPr>
        <w:pStyle w:val="147"/>
        <w:numPr>
          <w:ilvl w:val="0"/>
          <w:numId w:val="26"/>
        </w:numPr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FORMA CONCOMITANTE (PESSOAS COM DEFICIÊNCIA) </w:t>
      </w:r>
    </w:p>
    <w:p>
      <w:pPr>
        <w:pStyle w:val="147"/>
        <w:numPr>
          <w:ilvl w:val="2"/>
          <w:numId w:val="27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Declaração (original) de matrícula na 1ª, 2ª ou 3ª série do Ensino Médio; </w:t>
      </w:r>
    </w:p>
    <w:p>
      <w:pPr>
        <w:pStyle w:val="147"/>
        <w:numPr>
          <w:ilvl w:val="2"/>
          <w:numId w:val="27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Identidade (original e cópia); </w:t>
      </w:r>
    </w:p>
    <w:p>
      <w:pPr>
        <w:pStyle w:val="147"/>
        <w:numPr>
          <w:ilvl w:val="2"/>
          <w:numId w:val="27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Cadastro de Pessoa Física – CPF válido (original e cópia);</w:t>
      </w:r>
    </w:p>
    <w:p>
      <w:pPr>
        <w:pStyle w:val="147"/>
        <w:numPr>
          <w:ilvl w:val="2"/>
          <w:numId w:val="27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Certidão de Nascimento ou Casamento (original e cópia); </w:t>
      </w:r>
    </w:p>
    <w:p>
      <w:pPr>
        <w:pStyle w:val="147"/>
        <w:numPr>
          <w:ilvl w:val="2"/>
          <w:numId w:val="27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147"/>
        <w:numPr>
          <w:ilvl w:val="2"/>
          <w:numId w:val="27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Título de Eleitor e certidão de quitação eleitoral - obrigatório para maiores de 18 anos (original e cópia);</w:t>
      </w:r>
    </w:p>
    <w:p>
      <w:pPr>
        <w:pStyle w:val="147"/>
        <w:numPr>
          <w:ilvl w:val="2"/>
          <w:numId w:val="27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Uma fotografia 3x4, de frente e recente;</w:t>
      </w:r>
    </w:p>
    <w:p>
      <w:pPr>
        <w:pStyle w:val="147"/>
        <w:numPr>
          <w:ilvl w:val="2"/>
          <w:numId w:val="27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Comprovante de endereço (original e cópia); </w:t>
      </w:r>
    </w:p>
    <w:p>
      <w:pPr>
        <w:pStyle w:val="147"/>
        <w:numPr>
          <w:ilvl w:val="2"/>
          <w:numId w:val="27"/>
        </w:numPr>
        <w:ind w:left="567" w:hanging="141"/>
        <w:jc w:val="both"/>
        <w:rPr>
          <w:b/>
          <w:bCs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Laudo médico original, emitido nos últimos doze meses</w:t>
      </w:r>
      <w:r>
        <w:rPr>
          <w:color w:val="00000A"/>
          <w:sz w:val="22"/>
          <w:szCs w:val="22"/>
        </w:rPr>
        <w:t>, atestando que é deficiente, informando</w:t>
      </w:r>
      <w:r>
        <w:rPr>
          <w:color w:val="FF0000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a espécie e o grau ou nível da deficiência, com expressa referência ao código correspondente da Classificação Internacional de Doenças (CID-10), bem como a provável causa da deficiência</w:t>
      </w:r>
      <w:r>
        <w:rPr>
          <w:bCs/>
          <w:color w:val="00000A"/>
          <w:sz w:val="22"/>
          <w:szCs w:val="22"/>
        </w:rPr>
        <w:t>;</w:t>
      </w:r>
    </w:p>
    <w:p>
      <w:pPr>
        <w:pStyle w:val="147"/>
        <w:numPr>
          <w:ilvl w:val="2"/>
          <w:numId w:val="27"/>
        </w:numPr>
        <w:ind w:left="567" w:hanging="141"/>
        <w:jc w:val="both"/>
        <w:rPr>
          <w:b/>
          <w:bCs/>
          <w:color w:val="00000A"/>
          <w:sz w:val="22"/>
          <w:szCs w:val="22"/>
        </w:rPr>
      </w:pPr>
      <w:r>
        <w:rPr>
          <w:bCs/>
          <w:sz w:val="22"/>
          <w:szCs w:val="22"/>
        </w:rPr>
        <w:t>Candidatos estrangeiros deverão entregar cópia da carteira de identidade para estrangeiro permanente, acompanhada do origina</w:t>
      </w:r>
      <w:r>
        <w:rPr>
          <w:bCs/>
          <w:color w:val="00000A"/>
          <w:sz w:val="22"/>
          <w:szCs w:val="22"/>
        </w:rPr>
        <w:t>l, e cópia da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declaração, oficialmente traduzida, de equivalência de estudos feitos no exterior, acompanhado do original; </w:t>
      </w:r>
    </w:p>
    <w:p>
      <w:pPr>
        <w:pStyle w:val="147"/>
        <w:numPr>
          <w:ilvl w:val="2"/>
          <w:numId w:val="27"/>
        </w:numPr>
        <w:ind w:left="567" w:hanging="141"/>
        <w:jc w:val="both"/>
        <w:rPr>
          <w:bCs/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  <w:t>Termo de autorização de uso de imagem e voz (fornecido pelo Controle Acadêmico).</w:t>
      </w:r>
    </w:p>
    <w:p>
      <w:pPr>
        <w:pStyle w:val="147"/>
        <w:numPr>
          <w:ilvl w:val="0"/>
          <w:numId w:val="26"/>
        </w:numPr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FORMA SUBSEQUENTE (PESSOAS COM DEFICIÊNCIA) 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Certificado de Conclusão do Ensino Médio (original e cópia) ou Declaração original de Conclusão do Ensino Médio; 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Histórico Escolar do Ensino Médio (original e cópia); 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Identidade (original e cópia); 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Cadastro de Pessoa Física – CPF válido (original e cópia);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Certidão de Nascimento ou Casamento (original e cópia); 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Título de Eleitor e certidão de quitação eleitoral - obrigatório para maiores de 18 anos (original e cópia);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Uma fotografia 3x4, de frente e recente; 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Comprovante de endereço (original e cópia);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Laudo médico original, emitido nos últimos doze meses</w:t>
      </w:r>
      <w:r>
        <w:rPr>
          <w:color w:val="00000A"/>
          <w:sz w:val="22"/>
          <w:szCs w:val="22"/>
        </w:rPr>
        <w:t>, atestando que é deficiente, e informando</w:t>
      </w:r>
      <w:r>
        <w:rPr>
          <w:color w:val="FF0000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a espécie e o grau ou nível da deficiência, com expressa referência ao código correspondente da Classificação Internacional de Doenças (CID-10), bem como a provável causa da deficiência</w:t>
      </w:r>
      <w:r>
        <w:rPr>
          <w:bCs/>
          <w:color w:val="00000A"/>
          <w:sz w:val="22"/>
          <w:szCs w:val="22"/>
        </w:rPr>
        <w:t>;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bCs/>
          <w:sz w:val="22"/>
          <w:szCs w:val="22"/>
        </w:rPr>
        <w:t>Candidatos estrangeiros deverão entregar cópia da carteira de identidade para estrangeiro permanente, acompanhada do origina</w:t>
      </w:r>
      <w:r>
        <w:rPr>
          <w:bCs/>
          <w:color w:val="00000A"/>
          <w:sz w:val="22"/>
          <w:szCs w:val="22"/>
        </w:rPr>
        <w:t>l, e cópia da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declaração, oficialmente traduzida, de equivalência de estudos feitos no exterior, acompanhada do original;</w:t>
      </w:r>
    </w:p>
    <w:p>
      <w:pPr>
        <w:pStyle w:val="147"/>
        <w:numPr>
          <w:ilvl w:val="0"/>
          <w:numId w:val="28"/>
        </w:numPr>
        <w:ind w:left="567" w:hanging="14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Termo de autorização de uso de imagem e voz (fornecido pelo Controle Acadêmico).</w:t>
      </w:r>
    </w:p>
    <w:p>
      <w:pPr>
        <w:pStyle w:val="147"/>
        <w:spacing w:before="60" w:after="60"/>
        <w:ind w:left="142" w:firstLine="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10.3.</w:t>
      </w:r>
      <w:r>
        <w:rPr>
          <w:color w:val="00000A"/>
          <w:sz w:val="22"/>
          <w:szCs w:val="22"/>
        </w:rPr>
        <w:t xml:space="preserve"> O candidato que concorrer através do sistema de cotas que não apresentar, no ato da matrícula, os documentos de que trata o subitem 10.2.2.1 (Cota Escola Pública) e o subitem 10.2.2.2 (Cota para Pessoa com Deficiência) perderá o direito à vaga. </w:t>
      </w:r>
      <w:r>
        <w:rPr>
          <w:b/>
          <w:color w:val="00000A"/>
          <w:sz w:val="22"/>
          <w:szCs w:val="22"/>
        </w:rPr>
        <w:t xml:space="preserve">O </w:t>
      </w:r>
      <w:r>
        <w:rPr>
          <w:b/>
          <w:i/>
          <w:iCs/>
          <w:color w:val="00000A"/>
          <w:sz w:val="22"/>
          <w:szCs w:val="22"/>
        </w:rPr>
        <w:t>campus</w:t>
      </w:r>
      <w:r>
        <w:rPr>
          <w:b/>
          <w:color w:val="00000A"/>
          <w:sz w:val="22"/>
          <w:szCs w:val="22"/>
        </w:rPr>
        <w:t xml:space="preserve">, mediante seu respectivo Controle Acadêmico, emitirá documento de indeferimento de matrícula ao candidato, explicitando o motivo. </w:t>
      </w:r>
    </w:p>
    <w:p>
      <w:pPr>
        <w:pStyle w:val="147"/>
        <w:spacing w:before="60" w:after="60"/>
        <w:ind w:left="142" w:firstLine="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10.4.</w:t>
      </w:r>
      <w:r>
        <w:rPr>
          <w:color w:val="00000A"/>
          <w:sz w:val="22"/>
          <w:szCs w:val="22"/>
        </w:rPr>
        <w:t xml:space="preserve"> Da decisão de indeferimento da matrícula do candidato às vagas reservadas para o sistema de cotas </w:t>
      </w:r>
      <w:r>
        <w:rPr>
          <w:b/>
          <w:color w:val="00000A"/>
          <w:sz w:val="22"/>
          <w:szCs w:val="22"/>
        </w:rPr>
        <w:t>não</w:t>
      </w:r>
      <w:r>
        <w:rPr>
          <w:color w:val="00000A"/>
          <w:sz w:val="22"/>
          <w:szCs w:val="22"/>
        </w:rPr>
        <w:t xml:space="preserve"> cabe recurso. </w:t>
      </w:r>
    </w:p>
    <w:p>
      <w:pPr>
        <w:pStyle w:val="147"/>
        <w:spacing w:before="60" w:after="60"/>
        <w:ind w:left="142" w:firstLine="0"/>
        <w:jc w:val="both"/>
        <w:rPr>
          <w:b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10.5.</w:t>
      </w:r>
      <w:r>
        <w:rPr>
          <w:color w:val="00000A"/>
          <w:sz w:val="22"/>
          <w:szCs w:val="22"/>
        </w:rPr>
        <w:t xml:space="preserve"> A matrícula poderá ser feita por procuração com firma reconhecida. </w:t>
      </w:r>
    </w:p>
    <w:p>
      <w:pPr>
        <w:pStyle w:val="147"/>
        <w:spacing w:before="60" w:after="60"/>
        <w:ind w:left="142" w:firstLine="0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10.6. Sendo o candidato classificado menor de dezoito anos, a matrícula deverá ser feita por seu representante legal</w:t>
      </w:r>
      <w:r>
        <w:rPr>
          <w:color w:val="00000A"/>
          <w:sz w:val="22"/>
          <w:szCs w:val="22"/>
        </w:rPr>
        <w:t xml:space="preserve">. </w:t>
      </w:r>
    </w:p>
    <w:p>
      <w:pPr>
        <w:pStyle w:val="147"/>
        <w:spacing w:before="60" w:after="60"/>
        <w:ind w:left="142" w:firstLine="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10.7.</w:t>
      </w:r>
      <w:r>
        <w:rPr>
          <w:color w:val="00000A"/>
          <w:sz w:val="22"/>
          <w:szCs w:val="22"/>
        </w:rPr>
        <w:t xml:space="preserve"> O preenchimento das vagas remanescentes, após a matrícula dos candidatos aprovados, dar-se-á com candidatos classificados de acordo com o critério de provimento original da vaga.</w:t>
      </w:r>
    </w:p>
    <w:p>
      <w:pPr>
        <w:pStyle w:val="147"/>
        <w:ind w:left="189" w:firstLine="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10.8. </w:t>
      </w:r>
      <w:r>
        <w:rPr>
          <w:color w:val="00000A"/>
          <w:sz w:val="22"/>
          <w:szCs w:val="22"/>
        </w:rPr>
        <w:t xml:space="preserve">O IFPI divulgará, exclusivamente no endereço eletrônico </w:t>
      </w:r>
      <w:r>
        <w:rPr>
          <w:b/>
          <w:color w:val="00000A"/>
          <w:sz w:val="22"/>
          <w:szCs w:val="22"/>
          <w:u w:val="single"/>
        </w:rPr>
        <w:t>http://www.ifpi.edu.br/</w:t>
      </w:r>
      <w:r>
        <w:t>,</w:t>
      </w:r>
      <w:r>
        <w:rPr>
          <w:color w:val="00000A"/>
          <w:sz w:val="22"/>
          <w:szCs w:val="22"/>
        </w:rPr>
        <w:t xml:space="preserve"> até a 4ª CONVOCAÇÃO PARA MATRÍCULA dos candidatos classificados para preenchimento das vagas remanescentes. As chamadas seguintes serão disponibilizadas na portaria do </w:t>
      </w:r>
      <w:r>
        <w:rPr>
          <w:i/>
          <w:color w:val="00000A"/>
          <w:sz w:val="22"/>
          <w:szCs w:val="22"/>
        </w:rPr>
        <w:t>campus</w:t>
      </w:r>
      <w:r>
        <w:rPr>
          <w:color w:val="00000A"/>
          <w:sz w:val="22"/>
          <w:szCs w:val="22"/>
        </w:rPr>
        <w:t xml:space="preserve"> e feitas por contato telefônico.</w:t>
      </w:r>
    </w:p>
    <w:p>
      <w:pPr>
        <w:pStyle w:val="147"/>
        <w:ind w:left="142" w:firstLine="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10.9.</w:t>
      </w:r>
      <w:r>
        <w:rPr>
          <w:color w:val="00000A"/>
          <w:sz w:val="22"/>
          <w:szCs w:val="22"/>
        </w:rPr>
        <w:t xml:space="preserve"> O candidato convocado para matrícula que, por qualquer motivo, não a efetuar no período estipulado ou não apresentar os documentos necessários para efetivá-la, perderá o direito à vaga. </w:t>
      </w:r>
    </w:p>
    <w:p>
      <w:pPr>
        <w:pStyle w:val="218"/>
        <w:shd w:val="clear" w:color="FFFFFF" w:themeColor="dark1" w:themeShade="00" w:themeTint="00" w:fill="FFFFFF" w:themeFill="dark1" w:themeFillShade="00" w:themeFillTint="00"/>
        <w:spacing w:before="360" w:after="360" w:line="36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 DO REMANEJAMENTO DAS VAGAS OCIOSAS POR MODALIDADE DE COTAS</w:t>
      </w:r>
    </w:p>
    <w:p>
      <w:pPr>
        <w:pStyle w:val="147"/>
        <w:spacing w:before="60" w:after="60"/>
        <w:ind w:left="142" w:firstLine="0"/>
        <w:jc w:val="both"/>
        <w:textAlignment w:val="baseline"/>
        <w:rPr>
          <w:b/>
          <w:bCs/>
          <w:color w:val="00000A"/>
          <w:sz w:val="22"/>
        </w:rPr>
      </w:pPr>
      <w:r>
        <w:rPr>
          <w:b/>
          <w:color w:val="00000A"/>
          <w:sz w:val="22"/>
        </w:rPr>
        <w:t xml:space="preserve">11.1. </w:t>
      </w:r>
      <w:r>
        <w:rPr>
          <w:color w:val="00000A"/>
          <w:sz w:val="22"/>
        </w:rPr>
        <w:t>Conforme o art. 15 da Portaria Normativa nº 18, do Ministério da Educação, de 11 de outubro de 2012, o remanejamento das vagas destinadas aos candidatos egressos de escolas públicas dar-se-á da seguinte forma:</w:t>
      </w:r>
    </w:p>
    <w:p>
      <w:pPr>
        <w:pStyle w:val="147"/>
        <w:jc w:val="center"/>
        <w:rPr>
          <w:b/>
          <w:bCs/>
          <w:color w:val="00000A"/>
        </w:rPr>
      </w:pPr>
      <w:r>
        <w:drawing>
          <wp:inline distT="0" distB="0" distL="0" distR="0">
            <wp:extent cx="4681855" cy="737235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47"/>
        <w:jc w:val="center"/>
        <w:rPr>
          <w:b/>
          <w:bCs/>
          <w:color w:val="00000A"/>
          <w:lang w:eastAsia="pt-BR"/>
        </w:rPr>
      </w:pPr>
      <w:r>
        <w:drawing>
          <wp:inline distT="0" distB="0" distL="0" distR="0">
            <wp:extent cx="4757420" cy="672655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7420" cy="672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770755" cy="674560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674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47"/>
        <w:jc w:val="center"/>
        <w:rPr>
          <w:rFonts w:ascii="Arial" w:hAnsi="Arial" w:eastAsia="Calibri" w:cs="Arial"/>
          <w:b/>
          <w:bCs/>
          <w:color w:val="00000A"/>
          <w:sz w:val="24"/>
          <w:szCs w:val="24"/>
          <w:lang w:eastAsia="pt-BR"/>
        </w:rPr>
      </w:pPr>
    </w:p>
    <w:p>
      <w:pPr>
        <w:pStyle w:val="147"/>
        <w:jc w:val="center"/>
        <w:rPr>
          <w:rFonts w:ascii="Arial" w:hAnsi="Arial" w:eastAsia="Calibri" w:cs="Arial"/>
          <w:b/>
          <w:bCs/>
          <w:color w:val="00000A"/>
          <w:sz w:val="24"/>
          <w:szCs w:val="24"/>
          <w:lang w:eastAsia="pt-BR"/>
        </w:rPr>
      </w:pPr>
    </w:p>
    <w:p>
      <w:pPr>
        <w:pStyle w:val="218"/>
        <w:numPr>
          <w:ilvl w:val="0"/>
          <w:numId w:val="29"/>
        </w:numPr>
        <w:shd w:val="clear" w:color="FFFFFF" w:themeColor="dark1" w:themeShade="00" w:themeTint="00" w:fill="FFFFFF" w:themeFill="dark1" w:themeFillShade="00" w:themeFillTint="00"/>
        <w:spacing w:before="360" w:after="36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DAS DISPOSIÇÕES GERAIS </w:t>
      </w:r>
    </w:p>
    <w:p>
      <w:pPr>
        <w:pStyle w:val="147"/>
        <w:ind w:left="189" w:firstLine="0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12.1.</w:t>
      </w:r>
      <w:r>
        <w:rPr>
          <w:color w:val="00000A"/>
          <w:sz w:val="22"/>
          <w:szCs w:val="22"/>
        </w:rPr>
        <w:t xml:space="preserve"> Na hipótese de força maior, a Diretoria-Geral do campus fará divulgar, sempre que necessário, avisos oficiais e normas complementares ao presente Edital, divulgando-os no sítio</w:t>
      </w:r>
      <w:r>
        <w:rPr>
          <w:b/>
          <w:bCs/>
          <w:color w:val="00000A"/>
          <w:sz w:val="22"/>
          <w:szCs w:val="22"/>
        </w:rPr>
        <w:t xml:space="preserve"> www</w:t>
      </w:r>
      <w:r>
        <w:rPr>
          <w:b/>
          <w:bCs/>
          <w:color w:val="00000A"/>
          <w:sz w:val="22"/>
          <w:szCs w:val="22"/>
          <w:u w:val="single"/>
        </w:rPr>
        <w:t>.i</w:t>
      </w:r>
      <w:r>
        <w:rPr>
          <w:b/>
          <w:color w:val="00000A"/>
          <w:sz w:val="22"/>
          <w:szCs w:val="22"/>
          <w:u w:val="single"/>
        </w:rPr>
        <w:t>fpi.edu.br</w:t>
      </w:r>
      <w:r>
        <w:rPr>
          <w:color w:val="00000A"/>
          <w:sz w:val="22"/>
          <w:szCs w:val="22"/>
        </w:rPr>
        <w:t xml:space="preserve">, constituindo tal documento, a partir de então, parte integrante deste Edital. </w:t>
      </w:r>
    </w:p>
    <w:p>
      <w:pPr>
        <w:pStyle w:val="147"/>
        <w:ind w:left="189" w:firstLine="0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12.2.</w:t>
      </w:r>
      <w:r>
        <w:rPr>
          <w:color w:val="00000A"/>
          <w:sz w:val="22"/>
          <w:szCs w:val="22"/>
        </w:rPr>
        <w:t xml:space="preserve"> A qualquer tempo poder-se-á anular a inscrição e a matrícula do candidato, desde que verificada qualquer falsidade nas declarações e/ou qualquer irregularidade nos documentos apresentados. </w:t>
      </w:r>
    </w:p>
    <w:p>
      <w:pPr>
        <w:pStyle w:val="147"/>
        <w:ind w:left="284" w:firstLine="0"/>
        <w:jc w:val="both"/>
        <w:rPr>
          <w:b/>
          <w:bCs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12.3.</w:t>
      </w:r>
      <w:r>
        <w:rPr>
          <w:color w:val="00000A"/>
          <w:sz w:val="22"/>
          <w:szCs w:val="22"/>
        </w:rPr>
        <w:t xml:space="preserve"> Os casos omissos e as situações não previstas no presente Edital serão       analisados pela Diretoria-Geral do campus.</w:t>
      </w:r>
    </w:p>
    <w:p>
      <w:pPr>
        <w:pStyle w:val="147"/>
        <w:ind w:left="440" w:firstLine="11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Parágrafo único – </w:t>
      </w:r>
      <w:r>
        <w:rPr>
          <w:color w:val="00000A"/>
          <w:sz w:val="22"/>
          <w:szCs w:val="22"/>
        </w:rPr>
        <w:t>Fica eleito o Foro da Cidade de uruçuí-PI, para dirimir questões do presente Edital de Chamada Pública para os Cursos Técnicos.</w:t>
      </w:r>
    </w:p>
    <w:p>
      <w:pPr>
        <w:pStyle w:val="147"/>
        <w:jc w:val="center"/>
        <w:rPr>
          <w:rFonts w:ascii="Arial" w:hAnsi="Arial" w:eastAsia="Calibri" w:cs="Arial"/>
          <w:color w:val="00000A"/>
          <w:sz w:val="22"/>
          <w:szCs w:val="22"/>
          <w:lang w:eastAsia="zh-CN"/>
        </w:rPr>
      </w:pPr>
    </w:p>
    <w:p>
      <w:pPr>
        <w:pStyle w:val="147"/>
        <w:jc w:val="center"/>
        <w:rPr>
          <w:rFonts w:ascii="Arial" w:hAnsi="Arial" w:eastAsia="Calibri" w:cs="Arial"/>
          <w:color w:val="00000A"/>
          <w:sz w:val="22"/>
          <w:szCs w:val="22"/>
          <w:lang w:eastAsia="zh-CN"/>
        </w:rPr>
      </w:pPr>
    </w:p>
    <w:p>
      <w:pPr>
        <w:pStyle w:val="147"/>
        <w:jc w:val="center"/>
      </w:pPr>
      <w:r>
        <w:rPr>
          <w:color w:val="000000"/>
          <w:sz w:val="22"/>
          <w:szCs w:val="22"/>
        </w:rPr>
        <w:t>Piripiri, 11 de julho de 2019.</w:t>
      </w:r>
    </w:p>
    <w:p>
      <w:pPr>
        <w:pStyle w:val="147"/>
        <w:spacing w:before="0" w:after="0" w:line="240" w:lineRule="auto"/>
        <w:jc w:val="center"/>
      </w:pPr>
      <w:r>
        <w:rPr>
          <w:color w:val="000000"/>
          <w:sz w:val="22"/>
          <w:szCs w:val="22"/>
        </w:rPr>
        <w:t>Ivan da Silva Sousa</w:t>
      </w:r>
    </w:p>
    <w:p>
      <w:pPr>
        <w:pStyle w:val="147"/>
        <w:spacing w:before="0" w:after="0" w:line="240" w:lineRule="auto"/>
        <w:jc w:val="center"/>
      </w:pPr>
      <w:r>
        <w:rPr>
          <w:color w:val="000000"/>
          <w:sz w:val="22"/>
          <w:szCs w:val="22"/>
        </w:rPr>
        <w:t>Diretor-Geral em Exercício</w:t>
      </w:r>
    </w:p>
    <w:p>
      <w:pPr>
        <w:pStyle w:val="147"/>
        <w:spacing w:before="0" w:after="0" w:line="240" w:lineRule="auto"/>
        <w:jc w:val="center"/>
        <w:rPr>
          <w:rFonts w:ascii="Arial" w:hAnsi="Arial" w:eastAsia="Calibri" w:cs="Arial"/>
          <w:color w:val="000000"/>
          <w:sz w:val="24"/>
          <w:szCs w:val="24"/>
          <w:lang w:eastAsia="zh-CN"/>
        </w:rPr>
      </w:pPr>
    </w:p>
    <w:p>
      <w:pPr>
        <w:pStyle w:val="147"/>
        <w:spacing w:before="0" w:after="0" w:line="240" w:lineRule="auto"/>
        <w:jc w:val="center"/>
        <w:rPr>
          <w:sz w:val="22"/>
          <w:szCs w:val="22"/>
        </w:rPr>
      </w:pPr>
    </w:p>
    <w:p>
      <w:pPr>
        <w:pStyle w:val="147"/>
        <w:spacing w:before="0" w:after="0" w:line="240" w:lineRule="auto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Assinado no original</w:t>
      </w:r>
    </w:p>
    <w:p>
      <w:pPr>
        <w:pStyle w:val="147"/>
        <w:jc w:val="both"/>
        <w:rPr>
          <w:rFonts w:ascii="Arial" w:hAnsi="Arial" w:eastAsia="Calibri" w:cs="Arial"/>
          <w:color w:val="00000A"/>
          <w:sz w:val="22"/>
          <w:szCs w:val="22"/>
          <w:lang w:eastAsia="zh-CN"/>
        </w:rPr>
      </w:pPr>
    </w:p>
    <w:p>
      <w:pPr>
        <w:pStyle w:val="147"/>
        <w:jc w:val="both"/>
        <w:rPr>
          <w:rFonts w:ascii="Arial" w:hAnsi="Arial" w:eastAsia="Calibri" w:cs="Arial"/>
          <w:color w:val="00000A"/>
          <w:sz w:val="22"/>
          <w:szCs w:val="22"/>
          <w:lang w:eastAsia="zh-CN"/>
        </w:rPr>
      </w:pPr>
    </w:p>
    <w:p>
      <w:pPr>
        <w:pStyle w:val="147"/>
        <w:jc w:val="both"/>
        <w:rPr>
          <w:rFonts w:ascii="Arial" w:hAnsi="Arial" w:eastAsia="Calibri" w:cs="Arial"/>
          <w:color w:val="00000A"/>
          <w:sz w:val="22"/>
          <w:szCs w:val="22"/>
          <w:lang w:eastAsia="zh-CN"/>
        </w:rPr>
      </w:pPr>
    </w:p>
    <w:p>
      <w:pPr>
        <w:pStyle w:val="147"/>
        <w:jc w:val="both"/>
        <w:rPr>
          <w:rFonts w:ascii="Arial" w:hAnsi="Arial" w:eastAsia="Calibri" w:cs="Arial"/>
          <w:color w:val="00000A"/>
          <w:sz w:val="22"/>
          <w:szCs w:val="22"/>
          <w:lang w:eastAsia="zh-CN"/>
        </w:rPr>
      </w:pPr>
    </w:p>
    <w:p>
      <w:pPr>
        <w:pStyle w:val="147"/>
        <w:jc w:val="both"/>
        <w:rPr>
          <w:rFonts w:ascii="Arial" w:hAnsi="Arial" w:eastAsia="Calibri" w:cs="Arial"/>
          <w:color w:val="00000A"/>
          <w:sz w:val="22"/>
          <w:szCs w:val="22"/>
          <w:lang w:eastAsia="zh-CN"/>
        </w:rPr>
        <w:sectPr>
          <w:headerReference r:id="rId3" w:type="default"/>
          <w:footerReference r:id="rId4" w:type="default"/>
          <w:pgSz w:w="11906" w:h="16838"/>
          <w:pgMar w:top="1701" w:right="1134" w:bottom="1134" w:left="1701" w:header="709" w:footer="709" w:gutter="0"/>
          <w:pgNumType w:fmt="decimal"/>
          <w:formProt w:val="0"/>
          <w:docGrid w:linePitch="360" w:charSpace="-6145"/>
        </w:sectPr>
      </w:pPr>
    </w:p>
    <w:tbl>
      <w:tblPr>
        <w:tblStyle w:val="9"/>
        <w:tblW w:w="15394" w:type="dxa"/>
        <w:jc w:val="center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55" w:type="dxa"/>
          <w:bottom w:w="0" w:type="dxa"/>
          <w:right w:w="70" w:type="dxa"/>
        </w:tblCellMar>
      </w:tblPr>
      <w:tblGrid>
        <w:gridCol w:w="1952"/>
        <w:gridCol w:w="947"/>
        <w:gridCol w:w="1509"/>
        <w:gridCol w:w="2598"/>
        <w:gridCol w:w="848"/>
        <w:gridCol w:w="1010"/>
        <w:gridCol w:w="638"/>
        <w:gridCol w:w="509"/>
        <w:gridCol w:w="510"/>
        <w:gridCol w:w="1"/>
        <w:gridCol w:w="510"/>
        <w:gridCol w:w="511"/>
        <w:gridCol w:w="2"/>
        <w:gridCol w:w="1"/>
        <w:gridCol w:w="475"/>
        <w:gridCol w:w="480"/>
        <w:gridCol w:w="3"/>
        <w:gridCol w:w="476"/>
        <w:gridCol w:w="484"/>
        <w:gridCol w:w="3"/>
        <w:gridCol w:w="3"/>
        <w:gridCol w:w="1"/>
        <w:gridCol w:w="1923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55" w:type="dxa"/>
            <w:bottom w:w="0" w:type="dxa"/>
            <w:right w:w="70" w:type="dxa"/>
          </w:tblCellMar>
        </w:tblPrEx>
        <w:trPr>
          <w:trHeight w:val="225" w:hRule="atLeast"/>
          <w:jc w:val="center"/>
        </w:trPr>
        <w:tc>
          <w:tcPr>
            <w:tcW w:w="15394" w:type="dxa"/>
            <w:gridSpan w:val="2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pageBreakBefore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ANEXO I - QUADRO DE VAGAS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55" w:type="dxa"/>
            <w:bottom w:w="0" w:type="dxa"/>
            <w:right w:w="70" w:type="dxa"/>
          </w:tblCellMar>
        </w:tblPrEx>
        <w:trPr>
          <w:cantSplit/>
          <w:trHeight w:val="225" w:hRule="atLeast"/>
          <w:jc w:val="center"/>
        </w:trPr>
        <w:tc>
          <w:tcPr>
            <w:tcW w:w="195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EIXO</w:t>
            </w:r>
          </w:p>
        </w:tc>
        <w:tc>
          <w:tcPr>
            <w:tcW w:w="947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CÓDIGO</w:t>
            </w:r>
          </w:p>
        </w:tc>
        <w:tc>
          <w:tcPr>
            <w:tcW w:w="150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CURSO</w:t>
            </w:r>
          </w:p>
        </w:tc>
        <w:tc>
          <w:tcPr>
            <w:tcW w:w="259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FORMA ENSINO</w:t>
            </w:r>
          </w:p>
        </w:tc>
        <w:tc>
          <w:tcPr>
            <w:tcW w:w="84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TURNO</w:t>
            </w:r>
          </w:p>
        </w:tc>
        <w:tc>
          <w:tcPr>
            <w:tcW w:w="101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TOTAL DE VAGAS</w:t>
            </w:r>
          </w:p>
        </w:tc>
        <w:tc>
          <w:tcPr>
            <w:tcW w:w="4607" w:type="dxa"/>
            <w:gridSpan w:val="1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COTAS</w:t>
            </w:r>
          </w:p>
        </w:tc>
        <w:tc>
          <w:tcPr>
            <w:tcW w:w="192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AMPLA CONCORRÊNCIA</w:t>
            </w:r>
          </w:p>
          <w:p>
            <w:pPr>
              <w:pStyle w:val="147"/>
              <w:jc w:val="center"/>
              <w:rPr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 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55" w:type="dxa"/>
            <w:bottom w:w="0" w:type="dxa"/>
            <w:right w:w="70" w:type="dxa"/>
          </w:tblCellMar>
        </w:tblPrEx>
        <w:trPr>
          <w:cantSplit/>
          <w:trHeight w:val="225" w:hRule="atLeast"/>
          <w:jc w:val="center"/>
        </w:trPr>
        <w:tc>
          <w:tcPr>
            <w:tcW w:w="19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50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259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84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01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bottom"/>
          </w:tcPr>
          <w:p>
            <w:pPr>
              <w:pStyle w:val="147"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> </w:t>
            </w:r>
          </w:p>
          <w:p>
            <w:pPr>
              <w:pStyle w:val="147"/>
              <w:rPr>
                <w:b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PCD*</w:t>
            </w:r>
          </w:p>
        </w:tc>
        <w:tc>
          <w:tcPr>
            <w:tcW w:w="3968" w:type="dxa"/>
            <w:gridSpan w:val="1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bottom"/>
          </w:tcPr>
          <w:p>
            <w:pPr>
              <w:pStyle w:val="147"/>
              <w:jc w:val="center"/>
              <w:rPr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ESCOLA PÚBLICA</w:t>
            </w:r>
          </w:p>
        </w:tc>
        <w:tc>
          <w:tcPr>
            <w:tcW w:w="1924" w:type="dxa"/>
            <w:gridSpan w:val="2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55" w:type="dxa"/>
            <w:bottom w:w="0" w:type="dxa"/>
            <w:right w:w="70" w:type="dxa"/>
          </w:tblCellMar>
        </w:tblPrEx>
        <w:trPr>
          <w:cantSplit/>
          <w:trHeight w:val="900" w:hRule="atLeast"/>
          <w:jc w:val="center"/>
        </w:trPr>
        <w:tc>
          <w:tcPr>
            <w:tcW w:w="19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50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259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84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01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bottom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2044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RENDA MENOR OU IGUAL A 1,5 SALÁRIO MÍNIMO</w:t>
            </w:r>
          </w:p>
        </w:tc>
        <w:tc>
          <w:tcPr>
            <w:tcW w:w="1924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RENDA MAIOR QUE 1,5 SALÁRIO MÍNIMO</w:t>
            </w:r>
          </w:p>
        </w:tc>
        <w:tc>
          <w:tcPr>
            <w:tcW w:w="1924" w:type="dxa"/>
            <w:gridSpan w:val="2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55" w:type="dxa"/>
            <w:bottom w:w="0" w:type="dxa"/>
            <w:right w:w="70" w:type="dxa"/>
          </w:tblCellMar>
        </w:tblPrEx>
        <w:trPr>
          <w:cantSplit/>
          <w:trHeight w:val="832" w:hRule="exact"/>
          <w:jc w:val="center"/>
        </w:trPr>
        <w:tc>
          <w:tcPr>
            <w:tcW w:w="19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50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259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84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01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rPr>
                <w:b/>
                <w:bCs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PPI**</w:t>
            </w:r>
          </w:p>
        </w:tc>
        <w:tc>
          <w:tcPr>
            <w:tcW w:w="102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NÃO PPI***</w:t>
            </w:r>
          </w:p>
        </w:tc>
        <w:tc>
          <w:tcPr>
            <w:tcW w:w="959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jc w:val="center"/>
              <w:rPr>
                <w:b/>
                <w:bCs/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PPI**</w:t>
            </w:r>
          </w:p>
        </w:tc>
        <w:tc>
          <w:tcPr>
            <w:tcW w:w="9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jc w:val="center"/>
              <w:rPr>
                <w:color w:val="00000A"/>
                <w:sz w:val="20"/>
              </w:rPr>
            </w:pPr>
            <w:r>
              <w:rPr>
                <w:b/>
                <w:bCs/>
                <w:color w:val="00000A"/>
                <w:sz w:val="20"/>
              </w:rPr>
              <w:t>NÃO PPI***</w:t>
            </w:r>
          </w:p>
        </w:tc>
        <w:tc>
          <w:tcPr>
            <w:tcW w:w="1927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55" w:type="dxa"/>
            <w:bottom w:w="0" w:type="dxa"/>
            <w:right w:w="70" w:type="dxa"/>
          </w:tblCellMar>
        </w:tblPrEx>
        <w:trPr>
          <w:cantSplit/>
          <w:trHeight w:val="1412" w:hRule="exact"/>
          <w:jc w:val="center"/>
        </w:trPr>
        <w:tc>
          <w:tcPr>
            <w:tcW w:w="19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50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259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84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01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ind w:left="113" w:right="113" w:firstLine="0"/>
              <w:jc w:val="center"/>
              <w:rPr>
                <w:bCs/>
                <w:color w:val="00000A"/>
                <w:sz w:val="20"/>
              </w:rPr>
            </w:pPr>
            <w:r>
              <w:rPr>
                <w:bCs/>
                <w:color w:val="00000A"/>
                <w:sz w:val="20"/>
              </w:rPr>
              <w:t>SC1</w:t>
            </w:r>
          </w:p>
        </w:tc>
        <w:tc>
          <w:tcPr>
            <w:tcW w:w="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ind w:left="113" w:right="113" w:firstLine="0"/>
              <w:jc w:val="center"/>
              <w:rPr>
                <w:bCs/>
                <w:color w:val="00000A"/>
                <w:sz w:val="20"/>
              </w:rPr>
            </w:pPr>
            <w:r>
              <w:rPr>
                <w:bCs/>
                <w:color w:val="00000A"/>
                <w:sz w:val="20"/>
              </w:rPr>
              <w:t>SC2</w:t>
            </w:r>
          </w:p>
        </w:tc>
        <w:tc>
          <w:tcPr>
            <w:tcW w:w="510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ind w:left="113" w:right="113" w:firstLine="0"/>
              <w:jc w:val="center"/>
              <w:rPr>
                <w:bCs/>
                <w:color w:val="00000A"/>
                <w:sz w:val="20"/>
              </w:rPr>
            </w:pPr>
            <w:r>
              <w:rPr>
                <w:bCs/>
                <w:color w:val="00000A"/>
                <w:sz w:val="20"/>
              </w:rPr>
              <w:t>SC2-PCD</w:t>
            </w:r>
          </w:p>
        </w:tc>
        <w:tc>
          <w:tcPr>
            <w:tcW w:w="51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ind w:left="113" w:right="113" w:firstLine="0"/>
              <w:jc w:val="center"/>
              <w:rPr>
                <w:bCs/>
                <w:color w:val="00000A"/>
                <w:sz w:val="20"/>
              </w:rPr>
            </w:pPr>
            <w:r>
              <w:rPr>
                <w:bCs/>
                <w:color w:val="00000A"/>
                <w:sz w:val="20"/>
              </w:rPr>
              <w:t>SC3</w:t>
            </w:r>
          </w:p>
        </w:tc>
        <w:tc>
          <w:tcPr>
            <w:tcW w:w="511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ind w:left="113" w:right="113" w:firstLine="0"/>
              <w:jc w:val="center"/>
              <w:rPr>
                <w:bCs/>
                <w:color w:val="00000A"/>
                <w:sz w:val="20"/>
              </w:rPr>
            </w:pPr>
            <w:r>
              <w:rPr>
                <w:bCs/>
                <w:color w:val="00000A"/>
                <w:sz w:val="20"/>
              </w:rPr>
              <w:t>SC3-PCD</w:t>
            </w:r>
          </w:p>
        </w:tc>
        <w:tc>
          <w:tcPr>
            <w:tcW w:w="47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ind w:left="113" w:right="113" w:firstLine="0"/>
              <w:jc w:val="center"/>
              <w:rPr>
                <w:bCs/>
                <w:color w:val="00000A"/>
                <w:sz w:val="20"/>
              </w:rPr>
            </w:pPr>
            <w:r>
              <w:rPr>
                <w:bCs/>
                <w:color w:val="00000A"/>
                <w:sz w:val="20"/>
              </w:rPr>
              <w:t>SC4</w:t>
            </w:r>
          </w:p>
        </w:tc>
        <w:tc>
          <w:tcPr>
            <w:tcW w:w="480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ind w:left="113" w:right="113" w:firstLine="0"/>
              <w:jc w:val="center"/>
              <w:rPr>
                <w:bCs/>
                <w:color w:val="00000A"/>
                <w:sz w:val="20"/>
              </w:rPr>
            </w:pPr>
            <w:r>
              <w:rPr>
                <w:bCs/>
                <w:color w:val="00000A"/>
                <w:sz w:val="20"/>
              </w:rPr>
              <w:t>SC4-PCD</w:t>
            </w:r>
          </w:p>
        </w:tc>
        <w:tc>
          <w:tcPr>
            <w:tcW w:w="47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ind w:left="113" w:right="113" w:firstLine="0"/>
              <w:jc w:val="center"/>
              <w:rPr>
                <w:bCs/>
                <w:color w:val="00000A"/>
                <w:sz w:val="20"/>
              </w:rPr>
            </w:pPr>
            <w:r>
              <w:rPr>
                <w:bCs/>
                <w:color w:val="00000A"/>
                <w:sz w:val="20"/>
              </w:rPr>
              <w:t>SC5</w:t>
            </w:r>
          </w:p>
        </w:tc>
        <w:tc>
          <w:tcPr>
            <w:tcW w:w="484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textDirection w:val="btLr"/>
            <w:vAlign w:val="center"/>
          </w:tcPr>
          <w:p>
            <w:pPr>
              <w:pStyle w:val="147"/>
              <w:ind w:left="113" w:right="113" w:firstLine="0"/>
              <w:jc w:val="center"/>
              <w:rPr>
                <w:bCs/>
                <w:color w:val="00000A"/>
                <w:sz w:val="20"/>
              </w:rPr>
            </w:pPr>
            <w:r>
              <w:rPr>
                <w:bCs/>
                <w:color w:val="00000A"/>
                <w:sz w:val="20"/>
              </w:rPr>
              <w:t>SC5-PCD</w:t>
            </w:r>
          </w:p>
        </w:tc>
        <w:tc>
          <w:tcPr>
            <w:tcW w:w="193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55" w:type="dxa"/>
            <w:bottom w:w="0" w:type="dxa"/>
            <w:right w:w="70" w:type="dxa"/>
          </w:tblCellMar>
        </w:tblPrEx>
        <w:trPr>
          <w:trHeight w:val="783" w:hRule="atLeast"/>
          <w:jc w:val="center"/>
        </w:trPr>
        <w:tc>
          <w:tcPr>
            <w:tcW w:w="19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jc w:val="center"/>
            </w:pPr>
            <w:r>
              <w:rPr>
                <w:color w:val="000000"/>
                <w:sz w:val="20"/>
              </w:rPr>
              <w:t>Gestão e Negócios</w:t>
            </w:r>
          </w:p>
        </w:tc>
        <w:tc>
          <w:tcPr>
            <w:tcW w:w="9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color w:val="00000A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jc w:val="center"/>
            </w:pPr>
            <w:r>
              <w:rPr>
                <w:color w:val="000000"/>
                <w:sz w:val="20"/>
              </w:rPr>
              <w:t>Técnico em Administração</w:t>
            </w:r>
          </w:p>
        </w:tc>
        <w:tc>
          <w:tcPr>
            <w:tcW w:w="25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Concomitante/Subsequente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jc w:val="center"/>
            </w:pPr>
            <w:r>
              <w:rPr>
                <w:color w:val="000000"/>
                <w:sz w:val="20"/>
              </w:rPr>
              <w:t>Tarde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ind w:firstLine="200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1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80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4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93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55" w:type="dxa"/>
            <w:bottom w:w="0" w:type="dxa"/>
            <w:right w:w="70" w:type="dxa"/>
          </w:tblCellMar>
        </w:tblPrEx>
        <w:trPr>
          <w:trHeight w:val="783" w:hRule="atLeast"/>
          <w:jc w:val="center"/>
        </w:trPr>
        <w:tc>
          <w:tcPr>
            <w:tcW w:w="19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spacing w:before="0" w:after="0" w:line="240" w:lineRule="auto"/>
              <w:jc w:val="center"/>
            </w:pPr>
            <w:r>
              <w:rPr>
                <w:color w:val="000000"/>
                <w:sz w:val="20"/>
              </w:rPr>
              <w:t>Informação e Comunicação</w:t>
            </w:r>
          </w:p>
        </w:tc>
        <w:tc>
          <w:tcPr>
            <w:tcW w:w="9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spacing w:before="0" w:after="0" w:line="240" w:lineRule="auto"/>
              <w:jc w:val="center"/>
              <w:rPr>
                <w:color w:val="00000A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Técnico em Infomática</w:t>
            </w:r>
          </w:p>
        </w:tc>
        <w:tc>
          <w:tcPr>
            <w:tcW w:w="25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spacing w:before="0" w:after="0" w:line="240" w:lineRule="auto"/>
              <w:jc w:val="center"/>
              <w:rPr>
                <w:color w:val="00000A"/>
                <w:sz w:val="20"/>
              </w:rPr>
            </w:pPr>
            <w:r>
              <w:rPr>
                <w:color w:val="000000"/>
                <w:sz w:val="20"/>
              </w:rPr>
              <w:t>Concomitante/Subsequente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spacing w:before="0" w:after="0" w:line="240" w:lineRule="auto"/>
              <w:jc w:val="center"/>
            </w:pPr>
            <w:r>
              <w:rPr>
                <w:color w:val="000000"/>
                <w:sz w:val="20"/>
              </w:rPr>
              <w:t>Tarde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147"/>
              <w:spacing w:before="0" w:after="0" w:line="240" w:lineRule="auto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1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80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4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93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55" w:type="dxa"/>
            <w:bottom w:w="0" w:type="dxa"/>
            <w:right w:w="70" w:type="dxa"/>
          </w:tblCellMar>
        </w:tblPrEx>
        <w:trPr>
          <w:trHeight w:val="225" w:hRule="atLeast"/>
          <w:jc w:val="center"/>
        </w:trPr>
        <w:tc>
          <w:tcPr>
            <w:tcW w:w="1952" w:type="dxa"/>
            <w:tcBorders>
              <w:top w:val="single" w:color="000001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947" w:type="dxa"/>
            <w:tcBorders>
              <w:top w:val="single" w:color="000001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color="000001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2598" w:type="dxa"/>
            <w:tcBorders>
              <w:top w:val="single" w:color="000001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848" w:type="dxa"/>
            <w:tcBorders>
              <w:top w:val="single" w:color="000001" w:sz="4" w:space="0"/>
              <w:right w:val="single" w:color="000001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5" w:type="dxa"/>
            </w:tcMar>
            <w:vAlign w:val="bottom"/>
          </w:tcPr>
          <w:p>
            <w:pPr>
              <w:pStyle w:val="147"/>
              <w:jc w:val="center"/>
            </w:pPr>
            <w:r>
              <w:rPr>
                <w:color w:val="00000A"/>
                <w:sz w:val="20"/>
              </w:rPr>
              <w:t>80</w:t>
            </w:r>
          </w:p>
        </w:tc>
        <w:tc>
          <w:tcPr>
            <w:tcW w:w="638" w:type="dxa"/>
            <w:tcBorders>
              <w:top w:val="single" w:color="000001" w:sz="4" w:space="0"/>
              <w:left w:val="single" w:color="000001" w:sz="4" w:space="0"/>
            </w:tcBorders>
            <w:shd w:val="clear" w:color="auto" w:fill="auto"/>
            <w:tcMar>
              <w:left w:w="55" w:type="dxa"/>
            </w:tcMar>
            <w:vAlign w:val="bottom"/>
          </w:tcPr>
          <w:p>
            <w:pPr>
              <w:pStyle w:val="147"/>
              <w:jc w:val="center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000001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023" w:type="dxa"/>
            <w:gridSpan w:val="3"/>
            <w:tcBorders>
              <w:top w:val="single" w:color="000001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959" w:type="dxa"/>
            <w:gridSpan w:val="4"/>
            <w:tcBorders>
              <w:top w:val="single" w:color="000001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963" w:type="dxa"/>
            <w:gridSpan w:val="3"/>
            <w:tcBorders>
              <w:top w:val="single" w:color="000001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000001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147"/>
              <w:rPr>
                <w:rFonts w:ascii="Arial" w:hAnsi="Arial" w:eastAsia="Calibri" w:cs="Arial"/>
                <w:color w:val="00000A"/>
                <w:sz w:val="20"/>
                <w:szCs w:val="24"/>
                <w:lang w:eastAsia="zh-CN"/>
              </w:rPr>
            </w:pPr>
          </w:p>
        </w:tc>
      </w:tr>
    </w:tbl>
    <w:p>
      <w:pPr>
        <w:pStyle w:val="218"/>
        <w:spacing w:before="0" w:after="0" w:line="240" w:lineRule="auto"/>
        <w:ind w:left="567" w:firstLine="0"/>
        <w:rPr>
          <w:rFonts w:ascii="Calibri" w:hAnsi="Calibri" w:eastAsia="Calibri" w:cs="Mangal"/>
          <w:i/>
          <w:sz w:val="14"/>
          <w:szCs w:val="14"/>
          <w:lang w:eastAsia="zh-CN" w:bidi="hi-IN"/>
        </w:rPr>
      </w:pPr>
    </w:p>
    <w:p>
      <w:pPr>
        <w:pStyle w:val="218"/>
        <w:spacing w:before="0" w:after="0" w:line="240" w:lineRule="auto"/>
        <w:ind w:left="567" w:firstLine="0"/>
        <w:rPr>
          <w:i/>
          <w:sz w:val="14"/>
          <w:szCs w:val="14"/>
        </w:rPr>
      </w:pPr>
      <w:r>
        <w:rPr>
          <w:i/>
          <w:sz w:val="14"/>
          <w:szCs w:val="14"/>
        </w:rPr>
        <w:t>* PCD - PESSOA COM DEFICIÊNCIA</w:t>
      </w:r>
    </w:p>
    <w:p>
      <w:pPr>
        <w:pStyle w:val="218"/>
        <w:spacing w:before="0" w:after="0" w:line="240" w:lineRule="auto"/>
        <w:ind w:left="567" w:firstLine="0"/>
        <w:rPr>
          <w:i/>
          <w:sz w:val="14"/>
          <w:szCs w:val="14"/>
        </w:rPr>
      </w:pPr>
      <w:r>
        <w:rPr>
          <w:i/>
          <w:sz w:val="14"/>
          <w:szCs w:val="14"/>
        </w:rPr>
        <w:t>** PPI – PRETO, PARDO E INDÍGENA</w:t>
      </w:r>
    </w:p>
    <w:p>
      <w:pPr>
        <w:pStyle w:val="218"/>
        <w:spacing w:before="0" w:after="0" w:line="240" w:lineRule="auto"/>
        <w:ind w:left="567" w:firstLine="0"/>
        <w:rPr>
          <w:i/>
          <w:sz w:val="14"/>
          <w:szCs w:val="14"/>
        </w:rPr>
      </w:pPr>
      <w:r>
        <w:rPr>
          <w:i/>
          <w:sz w:val="14"/>
          <w:szCs w:val="14"/>
        </w:rPr>
        <w:t>*** NÃO PPI - DEMAIS ETNIAS</w:t>
      </w:r>
    </w:p>
    <w:p>
      <w:pPr>
        <w:pStyle w:val="147"/>
        <w:sectPr>
          <w:headerReference r:id="rId5" w:type="default"/>
          <w:footerReference r:id="rId6" w:type="default"/>
          <w:pgSz w:w="16838" w:h="11906" w:orient="landscape"/>
          <w:pgMar w:top="765" w:right="720" w:bottom="765" w:left="720" w:header="708" w:footer="708" w:gutter="0"/>
          <w:pgNumType w:fmt="decimal"/>
          <w:formProt w:val="0"/>
          <w:docGrid w:linePitch="360" w:charSpace="-6145"/>
        </w:sectPr>
      </w:pPr>
    </w:p>
    <w:p>
      <w:pPr>
        <w:pStyle w:val="3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 - MODELO DE DECLARAÇÃO PARA COMPROVAÇÃO DE ESTUDO EM ESCOLA PÚBLICA</w:t>
      </w:r>
    </w:p>
    <w:p>
      <w:pPr>
        <w:pStyle w:val="3"/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u w:val="single"/>
        </w:rPr>
        <w:t>FORMA CONCOMITANTE</w:t>
      </w:r>
    </w:p>
    <w:p>
      <w:pPr>
        <w:pStyle w:val="3"/>
        <w:spacing w:line="360" w:lineRule="auto"/>
        <w:jc w:val="center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3"/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</w:rPr>
        <w:t>DECLARAÇÃO</w:t>
      </w:r>
    </w:p>
    <w:p>
      <w:pPr>
        <w:pStyle w:val="218"/>
        <w:spacing w:before="0" w:after="0" w:line="360" w:lineRule="auto"/>
        <w:ind w:left="720" w:right="119" w:firstLine="0"/>
        <w:jc w:val="both"/>
        <w:rPr>
          <w:rFonts w:ascii="Arial" w:hAnsi="Arial" w:eastAsia="Arial" w:cs="Arial"/>
          <w:sz w:val="24"/>
        </w:rPr>
      </w:pPr>
      <w:r>
        <w:rPr>
          <w:rFonts w:ascii="Arial" w:hAnsi="Arial" w:cs="Arial"/>
          <w:sz w:val="24"/>
        </w:rPr>
        <w:t>Declaramos, para fins de direito, que __________________________________________</w:t>
      </w:r>
    </w:p>
    <w:p>
      <w:pPr>
        <w:pStyle w:val="218"/>
        <w:spacing w:before="0" w:after="0" w:line="360" w:lineRule="auto"/>
        <w:ind w:left="720" w:right="119" w:hanging="11"/>
        <w:jc w:val="both"/>
        <w:rPr>
          <w:rFonts w:ascii="Arial" w:hAnsi="Arial" w:cs="Arial"/>
          <w:sz w:val="24"/>
        </w:rPr>
      </w:pPr>
      <w:r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____________________________________________ está matriculado(a) na 1ª, 2ª ou 3ª série do Ensino Médio neste Estabelecimento de Ensino.</w:t>
      </w:r>
    </w:p>
    <w:p>
      <w:pPr>
        <w:pStyle w:val="218"/>
        <w:spacing w:before="0"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Declaramos, ainda, que o(a) referido(a) aluno(a) cursou todas as séries (anos) do Ensino Fundamental e as demais séries do Ensino Médio em escola pública, conforme consta em seu histórico escolar.</w:t>
      </w:r>
    </w:p>
    <w:p>
      <w:pPr>
        <w:pStyle w:val="218"/>
        <w:spacing w:before="0" w:after="0" w:line="360" w:lineRule="auto"/>
        <w:jc w:val="both"/>
        <w:rPr>
          <w:rFonts w:ascii="Arial" w:hAnsi="Arial" w:eastAsia="Calibri" w:cs="Arial"/>
          <w:sz w:val="24"/>
          <w:szCs w:val="24"/>
          <w:lang w:eastAsia="zh-CN" w:bidi="hi-IN"/>
        </w:rPr>
      </w:pPr>
    </w:p>
    <w:p>
      <w:pPr>
        <w:pStyle w:val="218"/>
        <w:spacing w:before="0"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___________________, _____ de ________________ de 20____.</w:t>
      </w:r>
    </w:p>
    <w:p>
      <w:pPr>
        <w:pStyle w:val="218"/>
        <w:spacing w:before="0" w:after="0" w:line="360" w:lineRule="auto"/>
        <w:jc w:val="center"/>
        <w:rPr>
          <w:rFonts w:ascii="Arial" w:hAnsi="Arial" w:eastAsia="Calibri" w:cs="Arial"/>
          <w:sz w:val="24"/>
          <w:szCs w:val="24"/>
          <w:lang w:eastAsia="zh-CN" w:bidi="hi-IN"/>
        </w:rPr>
      </w:pPr>
    </w:p>
    <w:p>
      <w:pPr>
        <w:pStyle w:val="218"/>
        <w:spacing w:before="0" w:after="0" w:line="360" w:lineRule="auto"/>
        <w:jc w:val="center"/>
        <w:rPr>
          <w:rFonts w:ascii="Arial" w:hAnsi="Arial" w:eastAsia="Calibri" w:cs="Arial"/>
          <w:sz w:val="24"/>
          <w:szCs w:val="24"/>
          <w:lang w:eastAsia="zh-CN" w:bidi="hi-IN"/>
        </w:rPr>
      </w:pPr>
    </w:p>
    <w:p>
      <w:pPr>
        <w:pStyle w:val="218"/>
        <w:spacing w:before="0"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</w:t>
      </w:r>
    </w:p>
    <w:p>
      <w:pPr>
        <w:pStyle w:val="218"/>
        <w:spacing w:before="240" w:after="360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Diretor (carimbo e assinatura)</w:t>
      </w:r>
    </w:p>
    <w:p>
      <w:pPr>
        <w:pStyle w:val="3"/>
        <w:spacing w:line="360" w:lineRule="auto"/>
        <w:jc w:val="center"/>
        <w:rPr>
          <w:rFonts w:ascii="Arial" w:hAnsi="Arial" w:eastAsia="Calibri" w:cs="Arial"/>
          <w:b/>
          <w:bCs/>
          <w:sz w:val="24"/>
          <w:szCs w:val="24"/>
          <w:u w:val="single"/>
          <w:lang w:eastAsia="zh-CN" w:bidi="hi-IN"/>
        </w:rPr>
      </w:pPr>
    </w:p>
    <w:p>
      <w:pPr>
        <w:pStyle w:val="3"/>
        <w:spacing w:line="360" w:lineRule="auto"/>
        <w:jc w:val="center"/>
        <w:rPr>
          <w:rFonts w:ascii="Arial" w:hAnsi="Arial" w:eastAsia="Calibri" w:cs="Arial"/>
          <w:b/>
          <w:bCs/>
          <w:sz w:val="24"/>
          <w:szCs w:val="24"/>
          <w:u w:val="single"/>
          <w:lang w:eastAsia="zh-CN" w:bidi="hi-IN"/>
        </w:rPr>
      </w:pPr>
    </w:p>
    <w:p>
      <w:pPr>
        <w:pStyle w:val="218"/>
        <w:spacing w:before="0" w:after="0" w:line="240" w:lineRule="auto"/>
        <w:ind w:left="0" w:firstLine="0"/>
        <w:jc w:val="both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218"/>
        <w:spacing w:before="0" w:after="0" w:line="240" w:lineRule="auto"/>
        <w:ind w:left="0" w:firstLine="0"/>
        <w:jc w:val="both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218"/>
        <w:spacing w:before="0" w:after="0" w:line="240" w:lineRule="auto"/>
        <w:ind w:left="0" w:firstLine="0"/>
        <w:jc w:val="both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218"/>
        <w:spacing w:before="0" w:after="0" w:line="240" w:lineRule="auto"/>
        <w:ind w:left="0" w:firstLine="0"/>
        <w:jc w:val="both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218"/>
        <w:spacing w:before="0" w:after="0" w:line="240" w:lineRule="auto"/>
        <w:ind w:left="0" w:firstLine="0"/>
        <w:jc w:val="both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218"/>
        <w:spacing w:before="0" w:after="0" w:line="240" w:lineRule="auto"/>
        <w:ind w:left="0" w:firstLine="0"/>
        <w:jc w:val="both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218"/>
        <w:spacing w:before="0" w:after="0" w:line="240" w:lineRule="auto"/>
        <w:ind w:left="0" w:firstLine="0"/>
        <w:jc w:val="both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3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 - MODELO DE DECLARAÇÃO PARA COMPROVAÇÃO DE ESTUDO EM ESCOLA PÚBLICA</w:t>
      </w:r>
    </w:p>
    <w:p>
      <w:pPr>
        <w:pStyle w:val="3"/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u w:val="single"/>
        </w:rPr>
        <w:t>FORMA SUBSEQUENTE</w:t>
      </w:r>
    </w:p>
    <w:p>
      <w:pPr>
        <w:pStyle w:val="218"/>
        <w:spacing w:before="240" w:after="360"/>
        <w:rPr>
          <w:rFonts w:ascii="Arial" w:hAnsi="Arial" w:eastAsia="Calibri" w:cs="Arial"/>
          <w:b/>
          <w:i/>
          <w:sz w:val="24"/>
          <w:szCs w:val="24"/>
          <w:lang w:eastAsia="zh-CN" w:bidi="hi-IN"/>
        </w:rPr>
      </w:pPr>
    </w:p>
    <w:p>
      <w:pPr>
        <w:pStyle w:val="3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DECLARAÇÃO</w:t>
      </w:r>
    </w:p>
    <w:p>
      <w:pPr>
        <w:pStyle w:val="218"/>
        <w:spacing w:before="0"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Declaramos, para fins de direito, que ___________________________________________</w:t>
      </w:r>
    </w:p>
    <w:p>
      <w:pPr>
        <w:pStyle w:val="218"/>
        <w:spacing w:before="0"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 concluiu o Ensino Médio neste Estabelecimento de Ensino em ____ de _________________ de _________</w:t>
      </w:r>
      <w:r>
        <w:rPr>
          <w:rFonts w:ascii="Arial" w:hAnsi="Arial" w:cs="Arial"/>
          <w:color w:val="FF0000"/>
          <w:sz w:val="24"/>
        </w:rPr>
        <w:t>_,</w:t>
      </w:r>
      <w:r>
        <w:rPr>
          <w:rFonts w:ascii="Arial" w:hAnsi="Arial" w:cs="Arial"/>
          <w:sz w:val="24"/>
        </w:rPr>
        <w:t xml:space="preserve"> estando o seu certificado em fase de expedição.</w:t>
      </w:r>
    </w:p>
    <w:p>
      <w:pPr>
        <w:pStyle w:val="218"/>
        <w:spacing w:before="0" w:after="0" w:line="360" w:lineRule="auto"/>
        <w:jc w:val="both"/>
        <w:rPr>
          <w:rFonts w:ascii="Arial" w:hAnsi="Arial" w:eastAsia="Calibri" w:cs="Arial"/>
          <w:sz w:val="24"/>
          <w:szCs w:val="24"/>
          <w:lang w:eastAsia="zh-CN" w:bidi="hi-IN"/>
        </w:rPr>
      </w:pPr>
    </w:p>
    <w:p>
      <w:pPr>
        <w:pStyle w:val="218"/>
        <w:spacing w:before="0"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>
        <w:rPr>
          <w:rFonts w:ascii="Arial" w:hAnsi="Arial" w:cs="Arial"/>
          <w:spacing w:val="-1"/>
          <w:sz w:val="24"/>
        </w:rPr>
        <w:t>ec</w:t>
      </w:r>
      <w:r>
        <w:rPr>
          <w:rFonts w:ascii="Arial" w:hAnsi="Arial" w:cs="Arial"/>
          <w:sz w:val="24"/>
        </w:rPr>
        <w:t>la</w:t>
      </w:r>
      <w:r>
        <w:rPr>
          <w:rFonts w:ascii="Arial" w:hAnsi="Arial" w:cs="Arial"/>
          <w:spacing w:val="1"/>
          <w:sz w:val="24"/>
        </w:rPr>
        <w:t>r</w:t>
      </w:r>
      <w:r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z w:val="24"/>
        </w:rPr>
        <w:t>mos,</w:t>
      </w:r>
      <w:r>
        <w:rPr>
          <w:rFonts w:ascii="Arial" w:hAnsi="Arial" w:cs="Arial"/>
          <w:spacing w:val="10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z w:val="24"/>
        </w:rPr>
        <w:t>inda,</w:t>
      </w:r>
      <w:r>
        <w:rPr>
          <w:rFonts w:ascii="Arial" w:hAnsi="Arial" w:cs="Arial"/>
          <w:spacing w:val="9"/>
          <w:sz w:val="24"/>
        </w:rPr>
        <w:t xml:space="preserve"> </w:t>
      </w:r>
      <w:r>
        <w:rPr>
          <w:rFonts w:ascii="Arial" w:hAnsi="Arial" w:cs="Arial"/>
          <w:sz w:val="24"/>
        </w:rPr>
        <w:t>que</w:t>
      </w:r>
      <w:r>
        <w:rPr>
          <w:rFonts w:ascii="Arial" w:hAnsi="Arial" w:cs="Arial"/>
          <w:spacing w:val="11"/>
          <w:sz w:val="24"/>
        </w:rPr>
        <w:t xml:space="preserve"> </w:t>
      </w:r>
      <w:r>
        <w:rPr>
          <w:rFonts w:ascii="Arial" w:hAnsi="Arial" w:cs="Arial"/>
          <w:sz w:val="24"/>
        </w:rPr>
        <w:t>o(</w:t>
      </w:r>
      <w:r>
        <w:rPr>
          <w:rFonts w:ascii="Arial" w:hAnsi="Arial" w:cs="Arial"/>
          <w:spacing w:val="-2"/>
          <w:sz w:val="24"/>
        </w:rPr>
        <w:t>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pacing w:val="9"/>
          <w:sz w:val="24"/>
        </w:rPr>
        <w:t xml:space="preserve"> </w:t>
      </w:r>
      <w:r>
        <w:rPr>
          <w:rFonts w:ascii="Arial" w:hAnsi="Arial" w:cs="Arial"/>
          <w:sz w:val="24"/>
        </w:rPr>
        <w:t>r</w:t>
      </w:r>
      <w:r>
        <w:rPr>
          <w:rFonts w:ascii="Arial" w:hAnsi="Arial" w:cs="Arial"/>
          <w:spacing w:val="-2"/>
          <w:sz w:val="24"/>
        </w:rPr>
        <w:t>e</w:t>
      </w:r>
      <w:r>
        <w:rPr>
          <w:rFonts w:ascii="Arial" w:hAnsi="Arial" w:cs="Arial"/>
          <w:spacing w:val="1"/>
          <w:sz w:val="24"/>
        </w:rPr>
        <w:t>f</w:t>
      </w:r>
      <w:r>
        <w:rPr>
          <w:rFonts w:ascii="Arial" w:hAnsi="Arial" w:cs="Arial"/>
          <w:spacing w:val="-1"/>
          <w:sz w:val="24"/>
        </w:rPr>
        <w:t>e</w:t>
      </w:r>
      <w:r>
        <w:rPr>
          <w:rFonts w:ascii="Arial" w:hAnsi="Arial" w:cs="Arial"/>
          <w:sz w:val="24"/>
        </w:rPr>
        <w:t>rido</w:t>
      </w:r>
      <w:r>
        <w:rPr>
          <w:rFonts w:ascii="Arial" w:hAnsi="Arial" w:cs="Arial"/>
          <w:spacing w:val="-1"/>
          <w:sz w:val="24"/>
        </w:rPr>
        <w:t>(</w:t>
      </w:r>
      <w:r>
        <w:rPr>
          <w:rFonts w:ascii="Arial" w:hAnsi="Arial" w:cs="Arial"/>
          <w:spacing w:val="1"/>
          <w:sz w:val="24"/>
        </w:rPr>
        <w:t>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pacing w:val="9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z w:val="24"/>
        </w:rPr>
        <w:t>luno(</w:t>
      </w:r>
      <w:r>
        <w:rPr>
          <w:rFonts w:ascii="Arial" w:hAnsi="Arial" w:cs="Arial"/>
          <w:spacing w:val="1"/>
          <w:sz w:val="24"/>
        </w:rPr>
        <w:t>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pacing w:val="11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c</w:t>
      </w:r>
      <w:r>
        <w:rPr>
          <w:rFonts w:ascii="Arial" w:hAnsi="Arial" w:cs="Arial"/>
          <w:sz w:val="24"/>
        </w:rPr>
        <w:t>u</w:t>
      </w:r>
      <w:r>
        <w:rPr>
          <w:rFonts w:ascii="Arial" w:hAnsi="Arial" w:cs="Arial"/>
          <w:spacing w:val="-1"/>
          <w:sz w:val="24"/>
        </w:rPr>
        <w:t>r</w:t>
      </w:r>
      <w:r>
        <w:rPr>
          <w:rFonts w:ascii="Arial" w:hAnsi="Arial" w:cs="Arial"/>
          <w:sz w:val="24"/>
        </w:rPr>
        <w:t>sou todo</w:t>
      </w:r>
      <w:r>
        <w:rPr>
          <w:rFonts w:ascii="Arial" w:hAnsi="Arial" w:cs="Arial"/>
          <w:spacing w:val="10"/>
          <w:sz w:val="24"/>
        </w:rPr>
        <w:t xml:space="preserve"> o Ensino Fundamental e </w:t>
      </w:r>
      <w:r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pacing w:val="10"/>
          <w:sz w:val="24"/>
        </w:rPr>
        <w:t xml:space="preserve"> </w:t>
      </w:r>
      <w:r>
        <w:rPr>
          <w:rFonts w:ascii="Arial" w:hAnsi="Arial" w:cs="Arial"/>
          <w:sz w:val="24"/>
        </w:rPr>
        <w:t>tr</w:t>
      </w:r>
      <w:r>
        <w:rPr>
          <w:rFonts w:ascii="Arial" w:hAnsi="Arial" w:cs="Arial"/>
          <w:spacing w:val="-1"/>
          <w:sz w:val="24"/>
        </w:rPr>
        <w:t>ê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pacing w:val="10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pacing w:val="-1"/>
          <w:sz w:val="24"/>
        </w:rPr>
        <w:t>é</w:t>
      </w:r>
      <w:r>
        <w:rPr>
          <w:rFonts w:ascii="Arial" w:hAnsi="Arial" w:cs="Arial"/>
          <w:sz w:val="24"/>
        </w:rPr>
        <w:t>ri</w:t>
      </w:r>
      <w:r>
        <w:rPr>
          <w:rFonts w:ascii="Arial" w:hAnsi="Arial" w:cs="Arial"/>
          <w:spacing w:val="-1"/>
          <w:sz w:val="24"/>
        </w:rPr>
        <w:t>e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pacing w:val="10"/>
          <w:sz w:val="24"/>
        </w:rPr>
        <w:t xml:space="preserve"> </w:t>
      </w:r>
      <w:r>
        <w:rPr>
          <w:rFonts w:ascii="Arial" w:hAnsi="Arial" w:cs="Arial"/>
          <w:sz w:val="24"/>
        </w:rPr>
        <w:t>do</w:t>
      </w:r>
      <w:r>
        <w:rPr>
          <w:rFonts w:ascii="Arial" w:hAnsi="Arial" w:cs="Arial"/>
          <w:spacing w:val="9"/>
          <w:sz w:val="24"/>
        </w:rPr>
        <w:t xml:space="preserve"> </w:t>
      </w:r>
      <w:r>
        <w:rPr>
          <w:rFonts w:ascii="Arial" w:hAnsi="Arial" w:cs="Arial"/>
          <w:sz w:val="24"/>
        </w:rPr>
        <w:t>Ensino</w:t>
      </w:r>
      <w:r>
        <w:rPr>
          <w:rFonts w:ascii="Arial" w:hAnsi="Arial" w:cs="Arial"/>
          <w:spacing w:val="10"/>
          <w:sz w:val="24"/>
        </w:rPr>
        <w:t xml:space="preserve"> </w:t>
      </w:r>
      <w:r>
        <w:rPr>
          <w:rFonts w:ascii="Arial" w:hAnsi="Arial" w:cs="Arial"/>
          <w:sz w:val="24"/>
        </w:rPr>
        <w:t>Méd</w:t>
      </w:r>
      <w:r>
        <w:rPr>
          <w:rFonts w:ascii="Arial" w:hAnsi="Arial" w:cs="Arial"/>
          <w:spacing w:val="-3"/>
          <w:sz w:val="24"/>
        </w:rPr>
        <w:t>i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pacing w:val="-1"/>
          <w:sz w:val="24"/>
        </w:rPr>
        <w:t>e</w:t>
      </w:r>
      <w:r>
        <w:rPr>
          <w:rFonts w:ascii="Arial" w:hAnsi="Arial" w:cs="Arial"/>
          <w:sz w:val="24"/>
        </w:rPr>
        <w:t>m es</w:t>
      </w:r>
      <w:r>
        <w:rPr>
          <w:rFonts w:ascii="Arial" w:hAnsi="Arial" w:cs="Arial"/>
          <w:spacing w:val="-1"/>
          <w:sz w:val="24"/>
        </w:rPr>
        <w:t>c</w:t>
      </w:r>
      <w:r>
        <w:rPr>
          <w:rFonts w:ascii="Arial" w:hAnsi="Arial" w:cs="Arial"/>
          <w:sz w:val="24"/>
        </w:rPr>
        <w:t>ola públic</w:t>
      </w:r>
      <w:r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pacing w:val="2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c</w:t>
      </w:r>
      <w:r>
        <w:rPr>
          <w:rFonts w:ascii="Arial" w:hAnsi="Arial" w:cs="Arial"/>
          <w:sz w:val="24"/>
        </w:rPr>
        <w:t>onf</w:t>
      </w:r>
      <w:r>
        <w:rPr>
          <w:rFonts w:ascii="Arial" w:hAnsi="Arial" w:cs="Arial"/>
          <w:spacing w:val="1"/>
          <w:sz w:val="24"/>
        </w:rPr>
        <w:t>o</w:t>
      </w:r>
      <w:r>
        <w:rPr>
          <w:rFonts w:ascii="Arial" w:hAnsi="Arial" w:cs="Arial"/>
          <w:sz w:val="24"/>
        </w:rPr>
        <w:t>rme</w:t>
      </w:r>
      <w:r>
        <w:rPr>
          <w:rFonts w:ascii="Arial" w:hAnsi="Arial" w:cs="Arial"/>
          <w:spacing w:val="-1"/>
          <w:sz w:val="24"/>
        </w:rPr>
        <w:t xml:space="preserve"> c</w:t>
      </w:r>
      <w:r>
        <w:rPr>
          <w:rFonts w:ascii="Arial" w:hAnsi="Arial" w:cs="Arial"/>
          <w:sz w:val="24"/>
        </w:rPr>
        <w:t>onsta</w:t>
      </w:r>
      <w:r>
        <w:rPr>
          <w:rFonts w:ascii="Arial" w:hAnsi="Arial" w:cs="Arial"/>
          <w:spacing w:val="-1"/>
          <w:sz w:val="24"/>
        </w:rPr>
        <w:t xml:space="preserve"> </w:t>
      </w:r>
      <w:r>
        <w:rPr>
          <w:rFonts w:ascii="Arial" w:hAnsi="Arial" w:cs="Arial"/>
          <w:sz w:val="24"/>
        </w:rPr>
        <w:t>no s</w:t>
      </w:r>
      <w:r>
        <w:rPr>
          <w:rFonts w:ascii="Arial" w:hAnsi="Arial" w:cs="Arial"/>
          <w:spacing w:val="-1"/>
          <w:sz w:val="24"/>
        </w:rPr>
        <w:t>e</w:t>
      </w:r>
      <w:r>
        <w:rPr>
          <w:rFonts w:ascii="Arial" w:hAnsi="Arial" w:cs="Arial"/>
          <w:sz w:val="24"/>
        </w:rPr>
        <w:t>u his</w:t>
      </w:r>
      <w:r>
        <w:rPr>
          <w:rFonts w:ascii="Arial" w:hAnsi="Arial" w:cs="Arial"/>
          <w:spacing w:val="1"/>
          <w:sz w:val="24"/>
        </w:rPr>
        <w:t>t</w:t>
      </w:r>
      <w:r>
        <w:rPr>
          <w:rFonts w:ascii="Arial" w:hAnsi="Arial" w:cs="Arial"/>
          <w:sz w:val="24"/>
        </w:rPr>
        <w:t>ó</w:t>
      </w:r>
      <w:r>
        <w:rPr>
          <w:rFonts w:ascii="Arial" w:hAnsi="Arial" w:cs="Arial"/>
          <w:spacing w:val="-1"/>
          <w:sz w:val="24"/>
        </w:rPr>
        <w:t>r</w:t>
      </w:r>
      <w:r>
        <w:rPr>
          <w:rFonts w:ascii="Arial" w:hAnsi="Arial" w:cs="Arial"/>
          <w:spacing w:val="3"/>
          <w:sz w:val="24"/>
        </w:rPr>
        <w:t>i</w:t>
      </w:r>
      <w:r>
        <w:rPr>
          <w:rFonts w:ascii="Arial" w:hAnsi="Arial" w:cs="Arial"/>
          <w:spacing w:val="-1"/>
          <w:sz w:val="24"/>
        </w:rPr>
        <w:t>c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pacing w:val="-1"/>
          <w:sz w:val="24"/>
        </w:rPr>
        <w:t>e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pacing w:val="-1"/>
          <w:sz w:val="24"/>
        </w:rPr>
        <w:t>c</w:t>
      </w:r>
      <w:r>
        <w:rPr>
          <w:rFonts w:ascii="Arial" w:hAnsi="Arial" w:cs="Arial"/>
          <w:sz w:val="24"/>
        </w:rPr>
        <w:t>ol</w:t>
      </w:r>
      <w:r>
        <w:rPr>
          <w:rFonts w:ascii="Arial" w:hAnsi="Arial" w:cs="Arial"/>
          <w:spacing w:val="2"/>
          <w:sz w:val="24"/>
        </w:rPr>
        <w:t>a</w:t>
      </w:r>
      <w:r>
        <w:rPr>
          <w:rFonts w:ascii="Arial" w:hAnsi="Arial" w:cs="Arial"/>
          <w:sz w:val="24"/>
        </w:rPr>
        <w:t>r.</w:t>
      </w:r>
    </w:p>
    <w:p>
      <w:pPr>
        <w:pStyle w:val="218"/>
        <w:spacing w:before="0" w:after="0" w:line="360" w:lineRule="auto"/>
        <w:jc w:val="both"/>
        <w:rPr>
          <w:rFonts w:ascii="Arial" w:hAnsi="Arial" w:eastAsia="Calibri" w:cs="Arial"/>
          <w:sz w:val="24"/>
          <w:szCs w:val="24"/>
          <w:lang w:eastAsia="zh-CN" w:bidi="hi-IN"/>
        </w:rPr>
      </w:pPr>
    </w:p>
    <w:p>
      <w:pPr>
        <w:pStyle w:val="218"/>
        <w:spacing w:before="0"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___________________, _____ de ________________ de 20____.</w:t>
      </w:r>
    </w:p>
    <w:p>
      <w:pPr>
        <w:pStyle w:val="218"/>
        <w:spacing w:before="0" w:after="0" w:line="360" w:lineRule="auto"/>
        <w:jc w:val="center"/>
        <w:rPr>
          <w:rFonts w:ascii="Arial" w:hAnsi="Arial" w:eastAsia="Calibri" w:cs="Arial"/>
          <w:sz w:val="24"/>
          <w:szCs w:val="24"/>
          <w:lang w:eastAsia="zh-CN" w:bidi="hi-IN"/>
        </w:rPr>
      </w:pPr>
    </w:p>
    <w:p>
      <w:pPr>
        <w:pStyle w:val="218"/>
        <w:spacing w:before="0" w:after="0" w:line="360" w:lineRule="auto"/>
        <w:jc w:val="center"/>
        <w:rPr>
          <w:rFonts w:ascii="Arial" w:hAnsi="Arial" w:eastAsia="Calibri" w:cs="Arial"/>
          <w:sz w:val="24"/>
          <w:szCs w:val="24"/>
          <w:lang w:eastAsia="zh-CN" w:bidi="hi-IN"/>
        </w:rPr>
      </w:pPr>
    </w:p>
    <w:p>
      <w:pPr>
        <w:pStyle w:val="218"/>
        <w:spacing w:before="0"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</w:t>
      </w:r>
    </w:p>
    <w:p>
      <w:pPr>
        <w:pStyle w:val="218"/>
        <w:spacing w:before="0"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Diretor (carimbo e assinatura)</w:t>
      </w:r>
    </w:p>
    <w:p>
      <w:pPr>
        <w:pStyle w:val="218"/>
        <w:spacing w:before="0" w:after="0" w:line="240" w:lineRule="auto"/>
        <w:ind w:left="0" w:firstLine="0"/>
        <w:jc w:val="both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3"/>
        <w:widowControl w:val="0"/>
        <w:spacing w:before="0" w:after="0" w:line="360" w:lineRule="auto"/>
        <w:ind w:left="162" w:firstLine="0"/>
        <w:jc w:val="center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3"/>
        <w:widowControl w:val="0"/>
        <w:spacing w:before="0" w:after="0" w:line="360" w:lineRule="auto"/>
        <w:ind w:left="162" w:firstLine="0"/>
        <w:jc w:val="center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3"/>
        <w:widowControl w:val="0"/>
        <w:spacing w:before="0" w:after="0" w:line="360" w:lineRule="auto"/>
        <w:jc w:val="both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3"/>
        <w:widowControl w:val="0"/>
        <w:spacing w:before="0" w:after="0" w:line="360" w:lineRule="auto"/>
        <w:jc w:val="both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3"/>
        <w:widowControl w:val="0"/>
        <w:spacing w:before="0" w:after="0" w:line="360" w:lineRule="auto"/>
        <w:jc w:val="both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3"/>
        <w:widowControl w:val="0"/>
        <w:spacing w:before="0" w:after="0" w:line="360" w:lineRule="auto"/>
        <w:ind w:left="162" w:firstLine="0"/>
        <w:jc w:val="center"/>
        <w:rPr>
          <w:rFonts w:ascii="Arial" w:hAnsi="Arial" w:eastAsia="Calibri" w:cs="Arial"/>
          <w:b/>
          <w:bCs/>
          <w:sz w:val="24"/>
          <w:szCs w:val="24"/>
          <w:lang w:eastAsia="zh-CN" w:bidi="hi-IN"/>
        </w:rPr>
      </w:pPr>
    </w:p>
    <w:p>
      <w:pPr>
        <w:pStyle w:val="3"/>
        <w:widowControl w:val="0"/>
        <w:spacing w:before="0" w:after="0" w:line="360" w:lineRule="auto"/>
        <w:ind w:left="16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IV - D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CU</w:t>
      </w:r>
      <w:r>
        <w:rPr>
          <w:rFonts w:ascii="Arial" w:hAnsi="Arial" w:cs="Arial"/>
          <w:b/>
          <w:bCs/>
          <w:spacing w:val="5"/>
        </w:rPr>
        <w:t>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3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3"/>
        </w:rPr>
        <w:t xml:space="preserve"> </w:t>
      </w:r>
      <w:r>
        <w:rPr>
          <w:rFonts w:ascii="Arial" w:hAnsi="Arial" w:cs="Arial"/>
          <w:b/>
          <w:bCs/>
          <w:spacing w:val="4"/>
        </w:rPr>
        <w:t>P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  <w:spacing w:val="5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4"/>
        </w:rPr>
        <w:t>M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1"/>
        </w:rPr>
        <w:t>V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  <w:spacing w:val="5"/>
        </w:rPr>
        <w:t>Ç</w:t>
      </w:r>
      <w:r>
        <w:rPr>
          <w:rFonts w:ascii="Arial" w:hAnsi="Arial" w:cs="Arial"/>
          <w:b/>
          <w:bCs/>
          <w:spacing w:val="-5"/>
        </w:rPr>
        <w:t>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5"/>
        </w:rPr>
        <w:t>D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5"/>
        </w:rPr>
        <w:t>F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4"/>
        </w:rPr>
        <w:t>M</w:t>
      </w:r>
      <w:r>
        <w:rPr>
          <w:rFonts w:ascii="Arial" w:hAnsi="Arial" w:cs="Arial"/>
          <w:b/>
          <w:bCs/>
        </w:rPr>
        <w:t>IL</w:t>
      </w:r>
      <w:r>
        <w:rPr>
          <w:rFonts w:ascii="Arial" w:hAnsi="Arial" w:cs="Arial"/>
          <w:b/>
          <w:bCs/>
          <w:spacing w:val="5"/>
        </w:rPr>
        <w:t>I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5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  <w:spacing w:val="4"/>
        </w:rPr>
        <w:t>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4"/>
        </w:rPr>
        <w:t>S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</w:rPr>
        <w:t>L</w:t>
      </w:r>
    </w:p>
    <w:p>
      <w:pPr>
        <w:pStyle w:val="3"/>
        <w:widowControl w:val="0"/>
        <w:spacing w:before="0" w:after="0" w:line="360" w:lineRule="auto"/>
        <w:ind w:left="162" w:firstLine="0"/>
        <w:jc w:val="center"/>
        <w:rPr>
          <w:rFonts w:ascii="Arial" w:hAnsi="Arial" w:eastAsia="Calibri" w:cs="Arial"/>
          <w:b/>
          <w:bCs/>
          <w:spacing w:val="-1"/>
          <w:sz w:val="24"/>
          <w:szCs w:val="24"/>
          <w:u w:val="single"/>
          <w:lang w:eastAsia="zh-CN" w:bidi="hi-IN"/>
        </w:rPr>
      </w:pPr>
    </w:p>
    <w:p>
      <w:pPr>
        <w:pStyle w:val="3"/>
        <w:widowControl w:val="0"/>
        <w:spacing w:before="0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single"/>
        </w:rPr>
        <w:t>1.</w:t>
      </w:r>
      <w:r>
        <w:rPr>
          <w:rFonts w:ascii="Arial" w:hAnsi="Arial" w:cs="Arial"/>
          <w:b/>
          <w:bCs/>
          <w:spacing w:val="2"/>
          <w:u w:val="single"/>
        </w:rPr>
        <w:t xml:space="preserve"> </w:t>
      </w:r>
      <w:r>
        <w:rPr>
          <w:rFonts w:ascii="Arial" w:hAnsi="Arial" w:cs="Arial"/>
          <w:b/>
          <w:bCs/>
          <w:spacing w:val="-2"/>
          <w:u w:val="single"/>
        </w:rPr>
        <w:t>T</w:t>
      </w:r>
      <w:r>
        <w:rPr>
          <w:rFonts w:ascii="Arial" w:hAnsi="Arial" w:cs="Arial"/>
          <w:b/>
          <w:bCs/>
          <w:u w:val="single"/>
        </w:rPr>
        <w:t>r</w:t>
      </w:r>
      <w:r>
        <w:rPr>
          <w:rFonts w:ascii="Arial" w:hAnsi="Arial" w:cs="Arial"/>
          <w:b/>
          <w:bCs/>
          <w:spacing w:val="-1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balh</w:t>
      </w:r>
      <w:r>
        <w:rPr>
          <w:rFonts w:ascii="Arial" w:hAnsi="Arial" w:cs="Arial"/>
          <w:b/>
          <w:bCs/>
          <w:spacing w:val="-1"/>
          <w:u w:val="single"/>
        </w:rPr>
        <w:t>a</w:t>
      </w:r>
      <w:r>
        <w:rPr>
          <w:rFonts w:ascii="Arial" w:hAnsi="Arial" w:cs="Arial"/>
          <w:b/>
          <w:bCs/>
          <w:spacing w:val="-2"/>
          <w:u w:val="single"/>
        </w:rPr>
        <w:t>d</w:t>
      </w:r>
      <w:r>
        <w:rPr>
          <w:rFonts w:ascii="Arial" w:hAnsi="Arial" w:cs="Arial"/>
          <w:b/>
          <w:bCs/>
          <w:u w:val="single"/>
        </w:rPr>
        <w:t>or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spacing w:val="3"/>
          <w:u w:val="single"/>
        </w:rPr>
        <w:t xml:space="preserve"> </w:t>
      </w:r>
      <w:r>
        <w:rPr>
          <w:rFonts w:ascii="Arial" w:hAnsi="Arial" w:cs="Arial"/>
          <w:b/>
          <w:bCs/>
          <w:spacing w:val="-8"/>
          <w:u w:val="single"/>
        </w:rPr>
        <w:t>A</w:t>
      </w:r>
      <w:r>
        <w:rPr>
          <w:rFonts w:ascii="Arial" w:hAnsi="Arial" w:cs="Arial"/>
          <w:b/>
          <w:bCs/>
          <w:spacing w:val="-1"/>
          <w:u w:val="single"/>
        </w:rPr>
        <w:t>ssa</w:t>
      </w:r>
      <w:r>
        <w:rPr>
          <w:rFonts w:ascii="Arial" w:hAnsi="Arial" w:cs="Arial"/>
          <w:b/>
          <w:bCs/>
          <w:spacing w:val="1"/>
          <w:u w:val="single"/>
        </w:rPr>
        <w:t>l</w:t>
      </w:r>
      <w:r>
        <w:rPr>
          <w:rFonts w:ascii="Arial" w:hAnsi="Arial" w:cs="Arial"/>
          <w:b/>
          <w:bCs/>
          <w:spacing w:val="-1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r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spacing w:val="-1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dos</w:t>
      </w:r>
    </w:p>
    <w:p>
      <w:pPr>
        <w:pStyle w:val="3"/>
        <w:widowControl w:val="0"/>
        <w:spacing w:before="3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heques - (03) três últimos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1" w:after="0"/>
        <w:ind w:left="162" w:right="92" w:firstLine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nhad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ibo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Rece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B</w:t>
      </w:r>
      <w:r>
        <w:rPr>
          <w:rFonts w:ascii="Arial" w:hAnsi="Arial" w:cs="Arial"/>
          <w:spacing w:val="-1"/>
        </w:rPr>
        <w:t>ras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 xml:space="preserve">de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houver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0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ua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zada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0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ua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zad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c</w:t>
      </w:r>
      <w:r>
        <w:rPr>
          <w:rFonts w:ascii="Arial" w:hAnsi="Arial" w:cs="Arial"/>
          <w:spacing w:val="-1"/>
        </w:rPr>
        <w:t>arn</w:t>
      </w:r>
      <w:r>
        <w:rPr>
          <w:rFonts w:ascii="Arial" w:hAnsi="Arial" w:cs="Arial"/>
        </w:rPr>
        <w:t>ê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lh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ia,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pregad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do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3"/>
        </w:rPr>
        <w:t>é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1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ua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zad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raba</w:t>
      </w:r>
      <w:r>
        <w:rPr>
          <w:rFonts w:ascii="Arial" w:hAnsi="Arial" w:cs="Arial"/>
        </w:rPr>
        <w:t>lh</w:t>
      </w:r>
      <w:r>
        <w:rPr>
          <w:rFonts w:ascii="Arial" w:hAnsi="Arial" w:cs="Arial"/>
          <w:spacing w:val="-1"/>
        </w:rPr>
        <w:t>ado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FG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1" w:after="0"/>
        <w:ind w:left="162" w:firstLine="0"/>
        <w:rPr>
          <w:rFonts w:ascii="Arial" w:hAnsi="Arial" w:cs="Arial"/>
          <w:b/>
          <w:bCs/>
          <w:spacing w:val="-1"/>
          <w:u w:val="single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ár</w:t>
      </w:r>
      <w:r>
        <w:rPr>
          <w:rFonts w:ascii="Arial" w:hAnsi="Arial" w:cs="Arial"/>
        </w:rPr>
        <w:t xml:space="preserve">ios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>s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"/>
        </w:rPr>
        <w:t>nos</w:t>
      </w:r>
      <w:r>
        <w:rPr>
          <w:rFonts w:ascii="Arial" w:hAnsi="Arial" w:cs="Arial"/>
        </w:rPr>
        <w:t>.</w:t>
      </w:r>
    </w:p>
    <w:p>
      <w:pPr>
        <w:pStyle w:val="3"/>
        <w:widowControl w:val="0"/>
        <w:spacing w:before="0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single"/>
        </w:rPr>
        <w:t>2.</w:t>
      </w:r>
      <w:r>
        <w:rPr>
          <w:rFonts w:ascii="Arial" w:hAnsi="Arial" w:cs="Arial"/>
          <w:b/>
          <w:bCs/>
          <w:spacing w:val="5"/>
          <w:u w:val="single"/>
        </w:rPr>
        <w:t xml:space="preserve"> </w:t>
      </w:r>
      <w:r>
        <w:rPr>
          <w:rFonts w:ascii="Arial" w:hAnsi="Arial" w:cs="Arial"/>
          <w:b/>
          <w:bCs/>
          <w:spacing w:val="-8"/>
          <w:u w:val="single"/>
        </w:rPr>
        <w:t>A</w:t>
      </w:r>
      <w:r>
        <w:rPr>
          <w:rFonts w:ascii="Arial" w:hAnsi="Arial" w:cs="Arial"/>
          <w:b/>
          <w:bCs/>
          <w:spacing w:val="-1"/>
          <w:u w:val="single"/>
        </w:rPr>
        <w:t>t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spacing w:val="-1"/>
          <w:u w:val="single"/>
        </w:rPr>
        <w:t>v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 xml:space="preserve">dade </w:t>
      </w:r>
      <w:r>
        <w:rPr>
          <w:rFonts w:ascii="Arial" w:hAnsi="Arial" w:cs="Arial"/>
          <w:b/>
          <w:bCs/>
          <w:spacing w:val="-1"/>
          <w:u w:val="single"/>
        </w:rPr>
        <w:t>R</w:t>
      </w:r>
      <w:r>
        <w:rPr>
          <w:rFonts w:ascii="Arial" w:hAnsi="Arial" w:cs="Arial"/>
          <w:b/>
          <w:bCs/>
          <w:u w:val="single"/>
        </w:rPr>
        <w:t>ur</w:t>
      </w:r>
      <w:r>
        <w:rPr>
          <w:rFonts w:ascii="Arial" w:hAnsi="Arial" w:cs="Arial"/>
          <w:b/>
          <w:bCs/>
          <w:spacing w:val="-1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l</w:t>
      </w:r>
    </w:p>
    <w:p>
      <w:pPr>
        <w:pStyle w:val="3"/>
        <w:widowControl w:val="0"/>
        <w:spacing w:before="3" w:after="0"/>
        <w:ind w:left="162" w:right="92" w:firstLine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nhad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ibo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Rece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B</w:t>
      </w:r>
      <w:r>
        <w:rPr>
          <w:rFonts w:ascii="Arial" w:hAnsi="Arial" w:cs="Arial"/>
          <w:spacing w:val="-1"/>
        </w:rPr>
        <w:t>ras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 xml:space="preserve">de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houver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0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mp</w:t>
      </w:r>
      <w:r>
        <w:rPr>
          <w:rFonts w:ascii="Arial" w:hAnsi="Arial" w:cs="Arial"/>
          <w:spacing w:val="-1"/>
        </w:rPr>
        <w:t>os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uríd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1" w:after="0"/>
        <w:ind w:left="162" w:right="93" w:firstLine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ua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que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õe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eren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pes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ju</w:t>
      </w:r>
      <w:r>
        <w:rPr>
          <w:rFonts w:ascii="Arial" w:hAnsi="Arial" w:cs="Arial"/>
          <w:spacing w:val="-1"/>
        </w:rPr>
        <w:t>ríd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br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 xml:space="preserve">a,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0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ár</w:t>
      </w:r>
      <w:r>
        <w:rPr>
          <w:rFonts w:ascii="Arial" w:hAnsi="Arial" w:cs="Arial"/>
        </w:rPr>
        <w:t xml:space="preserve">ios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>s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"/>
        </w:rPr>
        <w:t>nos,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pes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</w:t>
      </w:r>
      <w:r>
        <w:rPr>
          <w:rFonts w:ascii="Arial" w:hAnsi="Arial" w:cs="Arial"/>
          <w:spacing w:val="-1"/>
        </w:rPr>
        <w:t>ríd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1" w:after="0"/>
        <w:ind w:left="162" w:firstLine="0"/>
        <w:rPr>
          <w:rFonts w:ascii="Arial" w:hAnsi="Arial" w:cs="Arial"/>
          <w:b/>
          <w:bCs/>
          <w:spacing w:val="-1"/>
          <w:u w:val="single"/>
        </w:rPr>
      </w:pP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vendas</w:t>
      </w:r>
      <w:r>
        <w:rPr>
          <w:rFonts w:ascii="Arial" w:hAnsi="Arial" w:cs="Arial"/>
        </w:rPr>
        <w:t>.</w:t>
      </w:r>
    </w:p>
    <w:p>
      <w:pPr>
        <w:pStyle w:val="3"/>
        <w:widowControl w:val="0"/>
        <w:spacing w:before="0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single"/>
        </w:rPr>
        <w:t>3.</w:t>
      </w:r>
      <w:r>
        <w:rPr>
          <w:rFonts w:ascii="Arial" w:hAnsi="Arial" w:cs="Arial"/>
          <w:b/>
          <w:bCs/>
          <w:spacing w:val="5"/>
          <w:u w:val="single"/>
        </w:rPr>
        <w:t xml:space="preserve"> </w:t>
      </w:r>
      <w:r>
        <w:rPr>
          <w:rFonts w:ascii="Arial" w:hAnsi="Arial" w:cs="Arial"/>
          <w:b/>
          <w:bCs/>
          <w:spacing w:val="-8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pos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n</w:t>
      </w:r>
      <w:r>
        <w:rPr>
          <w:rFonts w:ascii="Arial" w:hAnsi="Arial" w:cs="Arial"/>
          <w:b/>
          <w:bCs/>
          <w:spacing w:val="-1"/>
          <w:u w:val="single"/>
        </w:rPr>
        <w:t>ta</w:t>
      </w:r>
      <w:r>
        <w:rPr>
          <w:rFonts w:ascii="Arial" w:hAnsi="Arial" w:cs="Arial"/>
          <w:b/>
          <w:bCs/>
          <w:u w:val="single"/>
        </w:rPr>
        <w:t>dos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e </w:t>
      </w:r>
      <w:r>
        <w:rPr>
          <w:rFonts w:ascii="Arial" w:hAnsi="Arial" w:cs="Arial"/>
          <w:b/>
          <w:bCs/>
          <w:spacing w:val="1"/>
          <w:u w:val="single"/>
        </w:rPr>
        <w:t>P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n</w:t>
      </w:r>
      <w:r>
        <w:rPr>
          <w:rFonts w:ascii="Arial" w:hAnsi="Arial" w:cs="Arial"/>
          <w:b/>
          <w:bCs/>
          <w:spacing w:val="-3"/>
          <w:u w:val="single"/>
        </w:rPr>
        <w:t>s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o</w:t>
      </w:r>
      <w:r>
        <w:rPr>
          <w:rFonts w:ascii="Arial" w:hAnsi="Arial" w:cs="Arial"/>
          <w:b/>
          <w:bCs/>
          <w:spacing w:val="-2"/>
          <w:u w:val="single"/>
        </w:rPr>
        <w:t>n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spacing w:val="-1"/>
          <w:u w:val="single"/>
        </w:rPr>
        <w:t>sta</w:t>
      </w:r>
      <w:r>
        <w:rPr>
          <w:rFonts w:ascii="Arial" w:hAnsi="Arial" w:cs="Arial"/>
          <w:b/>
          <w:bCs/>
          <w:u w:val="single"/>
        </w:rPr>
        <w:t>s</w:t>
      </w:r>
    </w:p>
    <w:p>
      <w:pPr>
        <w:pStyle w:val="3"/>
        <w:widowControl w:val="0"/>
        <w:spacing w:before="1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paga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ben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io;</w:t>
      </w:r>
    </w:p>
    <w:p>
      <w:pPr>
        <w:pStyle w:val="3"/>
        <w:widowControl w:val="0"/>
        <w:spacing w:before="1" w:after="0"/>
        <w:ind w:left="162" w:right="92" w:firstLine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nhad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ibo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Rece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B</w:t>
      </w:r>
      <w:r>
        <w:rPr>
          <w:rFonts w:ascii="Arial" w:hAnsi="Arial" w:cs="Arial"/>
          <w:spacing w:val="-1"/>
        </w:rPr>
        <w:t>ras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 xml:space="preserve">de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houver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0" w:after="0"/>
        <w:ind w:left="162" w:firstLine="0"/>
        <w:rPr>
          <w:rFonts w:ascii="Arial" w:hAnsi="Arial" w:cs="Arial"/>
          <w:b/>
          <w:bCs/>
          <w:spacing w:val="-1"/>
          <w:u w:val="single"/>
        </w:rPr>
      </w:pP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ár</w:t>
      </w:r>
      <w:r>
        <w:rPr>
          <w:rFonts w:ascii="Arial" w:hAnsi="Arial" w:cs="Arial"/>
        </w:rPr>
        <w:t xml:space="preserve">ios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>s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"/>
        </w:rPr>
        <w:t>nos</w:t>
      </w:r>
      <w:r>
        <w:rPr>
          <w:rFonts w:ascii="Arial" w:hAnsi="Arial" w:cs="Arial"/>
        </w:rPr>
        <w:t>.</w:t>
      </w:r>
    </w:p>
    <w:p>
      <w:pPr>
        <w:pStyle w:val="3"/>
        <w:widowControl w:val="0"/>
        <w:spacing w:before="0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single"/>
        </w:rPr>
        <w:t>4.</w:t>
      </w:r>
      <w:r>
        <w:rPr>
          <w:rFonts w:ascii="Arial" w:hAnsi="Arial" w:cs="Arial"/>
          <w:b/>
          <w:bCs/>
          <w:spacing w:val="5"/>
          <w:u w:val="single"/>
        </w:rPr>
        <w:t xml:space="preserve"> </w:t>
      </w:r>
      <w:r>
        <w:rPr>
          <w:rFonts w:ascii="Arial" w:hAnsi="Arial" w:cs="Arial"/>
          <w:b/>
          <w:bCs/>
          <w:spacing w:val="-8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u</w:t>
      </w:r>
      <w:r>
        <w:rPr>
          <w:rFonts w:ascii="Arial" w:hAnsi="Arial" w:cs="Arial"/>
          <w:b/>
          <w:bCs/>
          <w:spacing w:val="-1"/>
          <w:u w:val="single"/>
        </w:rPr>
        <w:t>t</w:t>
      </w:r>
      <w:r>
        <w:rPr>
          <w:rFonts w:ascii="Arial" w:hAnsi="Arial" w:cs="Arial"/>
          <w:b/>
          <w:bCs/>
          <w:u w:val="single"/>
        </w:rPr>
        <w:t>ôno</w:t>
      </w:r>
      <w:r>
        <w:rPr>
          <w:rFonts w:ascii="Arial" w:hAnsi="Arial" w:cs="Arial"/>
          <w:b/>
          <w:bCs/>
          <w:spacing w:val="1"/>
          <w:u w:val="single"/>
        </w:rPr>
        <w:t>m</w:t>
      </w:r>
      <w:r>
        <w:rPr>
          <w:rFonts w:ascii="Arial" w:hAnsi="Arial" w:cs="Arial"/>
          <w:b/>
          <w:bCs/>
          <w:u w:val="single"/>
        </w:rPr>
        <w:t>os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e</w:t>
      </w:r>
      <w:r>
        <w:rPr>
          <w:rFonts w:ascii="Arial" w:hAnsi="Arial" w:cs="Arial"/>
          <w:b/>
          <w:bCs/>
          <w:spacing w:val="-2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  <w:u w:val="single"/>
        </w:rPr>
        <w:t>P</w:t>
      </w:r>
      <w:r>
        <w:rPr>
          <w:rFonts w:ascii="Arial" w:hAnsi="Arial" w:cs="Arial"/>
          <w:b/>
          <w:bCs/>
          <w:u w:val="single"/>
        </w:rPr>
        <w:t>ro</w:t>
      </w:r>
      <w:r>
        <w:rPr>
          <w:rFonts w:ascii="Arial" w:hAnsi="Arial" w:cs="Arial"/>
          <w:b/>
          <w:bCs/>
          <w:spacing w:val="-3"/>
          <w:u w:val="single"/>
        </w:rPr>
        <w:t>f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spacing w:val="-1"/>
          <w:u w:val="single"/>
        </w:rPr>
        <w:t>ss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on</w:t>
      </w:r>
      <w:r>
        <w:rPr>
          <w:rFonts w:ascii="Arial" w:hAnsi="Arial" w:cs="Arial"/>
          <w:b/>
          <w:bCs/>
          <w:spacing w:val="-3"/>
          <w:u w:val="single"/>
        </w:rPr>
        <w:t>a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spacing w:val="-2"/>
          <w:u w:val="single"/>
        </w:rPr>
        <w:t>L</w:t>
      </w:r>
      <w:r>
        <w:rPr>
          <w:rFonts w:ascii="Arial" w:hAnsi="Arial" w:cs="Arial"/>
          <w:b/>
          <w:bCs/>
          <w:spacing w:val="-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be</w:t>
      </w:r>
      <w:r>
        <w:rPr>
          <w:rFonts w:ascii="Arial" w:hAnsi="Arial" w:cs="Arial"/>
          <w:b/>
          <w:bCs/>
          <w:spacing w:val="-1"/>
          <w:u w:val="single"/>
        </w:rPr>
        <w:t>ra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s</w:t>
      </w:r>
    </w:p>
    <w:p>
      <w:pPr>
        <w:pStyle w:val="3"/>
        <w:widowControl w:val="0"/>
        <w:spacing w:before="7" w:after="0"/>
        <w:ind w:left="162" w:right="92" w:firstLine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nhad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ibo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Rece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B</w:t>
      </w:r>
      <w:r>
        <w:rPr>
          <w:rFonts w:ascii="Arial" w:hAnsi="Arial" w:cs="Arial"/>
          <w:spacing w:val="-1"/>
        </w:rPr>
        <w:t>ras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 xml:space="preserve">de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houver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2" w:after="0"/>
        <w:ind w:left="162" w:right="89" w:firstLine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ua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que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õ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tár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eren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ju</w:t>
      </w:r>
      <w:r>
        <w:rPr>
          <w:rFonts w:ascii="Arial" w:hAnsi="Arial" w:cs="Arial"/>
          <w:spacing w:val="-1"/>
        </w:rPr>
        <w:t>ríd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mb</w:t>
      </w:r>
      <w:r>
        <w:rPr>
          <w:rFonts w:ascii="Arial" w:hAnsi="Arial" w:cs="Arial"/>
          <w:spacing w:val="-1"/>
        </w:rPr>
        <w:t>ro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1" w:after="0"/>
        <w:ind w:left="162" w:right="93" w:firstLine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lh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provan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pag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ês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íve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renda 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rada</w:t>
      </w:r>
      <w:r>
        <w:rPr>
          <w:rFonts w:ascii="Arial" w:hAnsi="Arial" w:cs="Arial"/>
        </w:rPr>
        <w:t>;</w:t>
      </w:r>
    </w:p>
    <w:p>
      <w:pPr>
        <w:pStyle w:val="3"/>
        <w:widowControl w:val="0"/>
        <w:spacing w:before="0" w:after="0"/>
        <w:ind w:left="162" w:firstLine="0"/>
        <w:rPr>
          <w:rFonts w:ascii="Arial" w:hAnsi="Arial" w:cs="Arial"/>
          <w:b/>
          <w:bCs/>
          <w:spacing w:val="-1"/>
          <w:u w:val="single"/>
        </w:rPr>
      </w:pP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ár</w:t>
      </w:r>
      <w:r>
        <w:rPr>
          <w:rFonts w:ascii="Arial" w:hAnsi="Arial" w:cs="Arial"/>
        </w:rPr>
        <w:t xml:space="preserve">ios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>s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.</w:t>
      </w:r>
    </w:p>
    <w:p>
      <w:pPr>
        <w:pStyle w:val="3"/>
        <w:widowControl w:val="0"/>
        <w:spacing w:before="0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single"/>
        </w:rPr>
        <w:t>5.</w:t>
      </w:r>
      <w:r>
        <w:rPr>
          <w:rFonts w:ascii="Arial" w:hAnsi="Arial" w:cs="Arial"/>
          <w:b/>
          <w:bCs/>
          <w:spacing w:val="2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u w:val="single"/>
        </w:rPr>
        <w:t>Re</w:t>
      </w:r>
      <w:r>
        <w:rPr>
          <w:rFonts w:ascii="Arial" w:hAnsi="Arial" w:cs="Arial"/>
          <w:b/>
          <w:bCs/>
          <w:u w:val="single"/>
        </w:rPr>
        <w:t>n</w:t>
      </w:r>
      <w:r>
        <w:rPr>
          <w:rFonts w:ascii="Arial" w:hAnsi="Arial" w:cs="Arial"/>
          <w:b/>
          <w:bCs/>
          <w:spacing w:val="-2"/>
          <w:u w:val="single"/>
        </w:rPr>
        <w:t>d</w:t>
      </w:r>
      <w:r>
        <w:rPr>
          <w:rFonts w:ascii="Arial" w:hAnsi="Arial" w:cs="Arial"/>
          <w:b/>
          <w:bCs/>
          <w:spacing w:val="1"/>
          <w:u w:val="single"/>
        </w:rPr>
        <w:t>im</w:t>
      </w:r>
      <w:r>
        <w:rPr>
          <w:rFonts w:ascii="Arial" w:hAnsi="Arial" w:cs="Arial"/>
          <w:b/>
          <w:bCs/>
          <w:spacing w:val="-3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n</w:t>
      </w:r>
      <w:r>
        <w:rPr>
          <w:rFonts w:ascii="Arial" w:hAnsi="Arial" w:cs="Arial"/>
          <w:b/>
          <w:bCs/>
          <w:spacing w:val="-1"/>
          <w:u w:val="single"/>
        </w:rPr>
        <w:t>t</w:t>
      </w:r>
      <w:r>
        <w:rPr>
          <w:rFonts w:ascii="Arial" w:hAnsi="Arial" w:cs="Arial"/>
          <w:b/>
          <w:bCs/>
          <w:u w:val="single"/>
        </w:rPr>
        <w:t>os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de </w:t>
      </w:r>
      <w:r>
        <w:rPr>
          <w:rFonts w:ascii="Arial" w:hAnsi="Arial" w:cs="Arial"/>
          <w:b/>
          <w:bCs/>
          <w:spacing w:val="-8"/>
          <w:u w:val="single"/>
        </w:rPr>
        <w:t>A</w:t>
      </w:r>
      <w:r>
        <w:rPr>
          <w:rFonts w:ascii="Arial" w:hAnsi="Arial" w:cs="Arial"/>
          <w:b/>
          <w:bCs/>
          <w:spacing w:val="1"/>
          <w:u w:val="single"/>
        </w:rPr>
        <w:t>l</w:t>
      </w:r>
      <w:r>
        <w:rPr>
          <w:rFonts w:ascii="Arial" w:hAnsi="Arial" w:cs="Arial"/>
          <w:b/>
          <w:bCs/>
          <w:u w:val="single"/>
        </w:rPr>
        <w:t>uguel</w:t>
      </w:r>
      <w:r>
        <w:rPr>
          <w:rFonts w:ascii="Arial" w:hAnsi="Arial" w:cs="Arial"/>
          <w:b/>
          <w:bCs/>
          <w:spacing w:val="2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ou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spacing w:val="-6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rr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nda</w:t>
      </w:r>
      <w:r>
        <w:rPr>
          <w:rFonts w:ascii="Arial" w:hAnsi="Arial" w:cs="Arial"/>
          <w:b/>
          <w:bCs/>
          <w:spacing w:val="1"/>
          <w:u w:val="single"/>
        </w:rPr>
        <w:t>m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n</w:t>
      </w:r>
      <w:r>
        <w:rPr>
          <w:rFonts w:ascii="Arial" w:hAnsi="Arial" w:cs="Arial"/>
          <w:b/>
          <w:bCs/>
          <w:spacing w:val="-1"/>
          <w:u w:val="single"/>
        </w:rPr>
        <w:t>t</w:t>
      </w:r>
      <w:r>
        <w:rPr>
          <w:rFonts w:ascii="Arial" w:hAnsi="Arial" w:cs="Arial"/>
          <w:b/>
          <w:bCs/>
          <w:u w:val="single"/>
        </w:rPr>
        <w:t>o</w:t>
      </w:r>
      <w:r>
        <w:rPr>
          <w:rFonts w:ascii="Arial" w:hAnsi="Arial" w:cs="Arial"/>
          <w:b/>
          <w:bCs/>
          <w:spacing w:val="-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de</w:t>
      </w:r>
      <w:r>
        <w:rPr>
          <w:rFonts w:ascii="Arial" w:hAnsi="Arial" w:cs="Arial"/>
          <w:b/>
          <w:bCs/>
          <w:spacing w:val="-2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u w:val="single"/>
        </w:rPr>
        <w:t>Be</w:t>
      </w:r>
      <w:r>
        <w:rPr>
          <w:rFonts w:ascii="Arial" w:hAnsi="Arial" w:cs="Arial"/>
          <w:b/>
          <w:bCs/>
          <w:u w:val="single"/>
        </w:rPr>
        <w:t>ns</w:t>
      </w:r>
      <w:r>
        <w:rPr>
          <w:rFonts w:ascii="Arial" w:hAnsi="Arial" w:cs="Arial"/>
          <w:b/>
          <w:bCs/>
          <w:spacing w:val="-2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Mó</w:t>
      </w:r>
      <w:r>
        <w:rPr>
          <w:rFonts w:ascii="Arial" w:hAnsi="Arial" w:cs="Arial"/>
          <w:b/>
          <w:bCs/>
          <w:spacing w:val="-1"/>
          <w:u w:val="single"/>
        </w:rPr>
        <w:t>ve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spacing w:val="-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e </w:t>
      </w:r>
      <w:r>
        <w:rPr>
          <w:rFonts w:ascii="Arial" w:hAnsi="Arial" w:cs="Arial"/>
          <w:b/>
          <w:bCs/>
          <w:spacing w:val="-1"/>
          <w:u w:val="single"/>
        </w:rPr>
        <w:t>I</w:t>
      </w:r>
      <w:r>
        <w:rPr>
          <w:rFonts w:ascii="Arial" w:hAnsi="Arial" w:cs="Arial"/>
          <w:b/>
          <w:bCs/>
          <w:spacing w:val="1"/>
          <w:u w:val="single"/>
        </w:rPr>
        <w:t>m</w:t>
      </w:r>
      <w:r>
        <w:rPr>
          <w:rFonts w:ascii="Arial" w:hAnsi="Arial" w:cs="Arial"/>
          <w:b/>
          <w:bCs/>
          <w:u w:val="single"/>
        </w:rPr>
        <w:t>óv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s</w:t>
      </w:r>
    </w:p>
    <w:p>
      <w:pPr>
        <w:pStyle w:val="3"/>
        <w:widowControl w:val="0"/>
        <w:spacing w:before="3" w:after="0"/>
        <w:ind w:left="162" w:firstLine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1"/>
        </w:rPr>
        <w:t>end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mp</w:t>
      </w:r>
      <w:r>
        <w:rPr>
          <w:rFonts w:ascii="Arial" w:hAnsi="Arial" w:cs="Arial"/>
          <w:spacing w:val="-1"/>
        </w:rPr>
        <w:t>anhad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ibo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 xml:space="preserve">do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il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not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houver;</w:t>
      </w:r>
    </w:p>
    <w:p>
      <w:pPr>
        <w:pStyle w:val="3"/>
        <w:widowControl w:val="0"/>
        <w:spacing w:before="1" w:after="0"/>
        <w:ind w:left="162" w:firstLine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ár</w:t>
      </w:r>
      <w:r>
        <w:rPr>
          <w:rFonts w:ascii="Arial" w:hAnsi="Arial" w:cs="Arial"/>
        </w:rPr>
        <w:t xml:space="preserve">ios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>s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"/>
        </w:rPr>
        <w:t>nos;</w:t>
      </w:r>
    </w:p>
    <w:p>
      <w:pPr>
        <w:pStyle w:val="3"/>
        <w:widowControl w:val="0"/>
        <w:spacing w:before="5" w:after="0"/>
        <w:ind w:left="162" w:right="91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lo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1"/>
        </w:rPr>
        <w:t>arrenda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dev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ór</w:t>
      </w:r>
      <w:r>
        <w:rPr>
          <w:rFonts w:ascii="Arial" w:hAnsi="Arial" w:cs="Arial"/>
        </w:rPr>
        <w:t xml:space="preserve">io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mp</w:t>
      </w:r>
      <w:r>
        <w:rPr>
          <w:rFonts w:ascii="Arial" w:hAnsi="Arial" w:cs="Arial"/>
          <w:spacing w:val="-1"/>
        </w:rPr>
        <w:t>anhad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provan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eb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br w:type="page"/>
      </w:r>
    </w:p>
    <w:p>
      <w:pPr>
        <w:pStyle w:val="3"/>
        <w:suppressAutoHyphens w:val="0"/>
        <w:spacing w:before="0" w:after="0" w:line="240" w:lineRule="auto"/>
        <w:jc w:val="center"/>
        <w:rPr>
          <w:rFonts w:ascii="Arial" w:hAnsi="Arial" w:eastAsia="Times New Roman" w:cs="Arial"/>
          <w:lang w:eastAsia="pt-BR"/>
        </w:rPr>
      </w:pPr>
      <w:r>
        <w:rPr>
          <w:rFonts w:ascii="Arial" w:hAnsi="Arial" w:cs="Arial"/>
          <w:b/>
          <w:bCs/>
        </w:rPr>
        <w:t>ANEXO V – DECLARAÇÃO DE PROFISSIONAL AUTÔNOMO</w:t>
      </w:r>
    </w:p>
    <w:p>
      <w:pPr>
        <w:pStyle w:val="3"/>
        <w:suppressAutoHyphens w:val="0"/>
        <w:spacing w:before="0"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 w:bidi="hi-IN"/>
        </w:rPr>
      </w:pPr>
    </w:p>
    <w:p>
      <w:pPr>
        <w:pStyle w:val="147"/>
        <w:suppressAutoHyphens w:val="0"/>
        <w:spacing w:line="360" w:lineRule="auto"/>
        <w:jc w:val="both"/>
        <w:rPr>
          <w:rFonts w:eastAsia="Times New Roman"/>
          <w:color w:val="00000A"/>
          <w:lang w:eastAsia="pt-BR"/>
        </w:rPr>
      </w:pPr>
      <w:r>
        <w:rPr>
          <w:rFonts w:eastAsia="Times New Roman"/>
          <w:color w:val="00000A"/>
          <w:lang w:eastAsia="pt-BR"/>
        </w:rPr>
        <w:t xml:space="preserve">Eu,__________________________________________________________, RG_____________ e CPF _______________________, declaro que trabalho como profissional autônomo, exercendo a atividade de ______________________________________________________, perfazendo uma renda mensal de aproximadamente R$ __________________________________________ ( ________________________________________________________). </w:t>
      </w:r>
    </w:p>
    <w:p>
      <w:pPr>
        <w:pStyle w:val="147"/>
        <w:suppressAutoHyphens w:val="0"/>
        <w:spacing w:line="360" w:lineRule="auto"/>
        <w:jc w:val="both"/>
        <w:rPr>
          <w:rFonts w:ascii="Arial" w:hAnsi="Arial" w:eastAsia="Times New Roman" w:cs="Arial"/>
          <w:color w:val="00000A"/>
          <w:sz w:val="24"/>
          <w:szCs w:val="24"/>
          <w:lang w:eastAsia="pt-BR"/>
        </w:rPr>
      </w:pPr>
    </w:p>
    <w:p>
      <w:pPr>
        <w:pStyle w:val="147"/>
        <w:suppressAutoHyphens w:val="0"/>
        <w:spacing w:line="360" w:lineRule="auto"/>
        <w:jc w:val="both"/>
        <w:rPr>
          <w:rFonts w:eastAsia="Times New Roman"/>
          <w:color w:val="00000A"/>
          <w:lang w:eastAsia="pt-BR"/>
        </w:rPr>
      </w:pPr>
      <w:r>
        <w:rPr>
          <w:rFonts w:eastAsia="Times New Roman"/>
          <w:color w:val="00000A"/>
          <w:lang w:eastAsia="pt-BR"/>
        </w:rPr>
        <w:t>Estou ciente de que é de minha inteira responsabilidade a veracidade das informações prestadas neste documento.</w:t>
      </w:r>
    </w:p>
    <w:p>
      <w:pPr>
        <w:pStyle w:val="147"/>
        <w:suppressAutoHyphens w:val="0"/>
        <w:spacing w:line="360" w:lineRule="auto"/>
        <w:jc w:val="center"/>
        <w:rPr>
          <w:rFonts w:ascii="Arial" w:hAnsi="Arial" w:eastAsia="Times New Roman" w:cs="Arial"/>
          <w:color w:val="00000A"/>
          <w:sz w:val="24"/>
          <w:szCs w:val="24"/>
          <w:lang w:eastAsia="pt-BR"/>
        </w:rPr>
      </w:pPr>
    </w:p>
    <w:p>
      <w:pPr>
        <w:pStyle w:val="218"/>
        <w:spacing w:before="0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___________________, _____ de ________________ de 20_____.</w:t>
      </w:r>
    </w:p>
    <w:p>
      <w:pPr>
        <w:pStyle w:val="147"/>
        <w:suppressAutoHyphens w:val="0"/>
        <w:spacing w:line="360" w:lineRule="auto"/>
        <w:jc w:val="center"/>
        <w:rPr>
          <w:rFonts w:ascii="Arial" w:hAnsi="Arial" w:eastAsia="Times New Roman" w:cs="Arial"/>
          <w:color w:val="00000A"/>
          <w:sz w:val="24"/>
          <w:szCs w:val="24"/>
          <w:lang w:eastAsia="pt-BR"/>
        </w:rPr>
      </w:pPr>
    </w:p>
    <w:p>
      <w:pPr>
        <w:pStyle w:val="147"/>
        <w:suppressAutoHyphens w:val="0"/>
        <w:spacing w:line="360" w:lineRule="auto"/>
        <w:jc w:val="center"/>
        <w:rPr>
          <w:rFonts w:eastAsia="Times New Roman"/>
          <w:color w:val="00000A"/>
          <w:lang w:eastAsia="pt-BR"/>
        </w:rPr>
      </w:pPr>
      <w:r>
        <w:rPr>
          <w:rFonts w:eastAsia="Times New Roman"/>
          <w:color w:val="00000A"/>
          <w:lang w:eastAsia="pt-BR"/>
        </w:rPr>
        <w:t>_____________________________________________________</w:t>
      </w:r>
    </w:p>
    <w:p>
      <w:pPr>
        <w:pStyle w:val="147"/>
        <w:suppressAutoHyphens w:val="0"/>
        <w:spacing w:line="360" w:lineRule="auto"/>
        <w:jc w:val="center"/>
        <w:rPr>
          <w:rFonts w:eastAsia="Times New Roman"/>
          <w:color w:val="00000A"/>
          <w:lang w:eastAsia="pt-BR"/>
        </w:rPr>
      </w:pPr>
      <w:r>
        <w:rPr>
          <w:rFonts w:eastAsia="Times New Roman"/>
          <w:color w:val="00000A"/>
          <w:lang w:eastAsia="pt-BR"/>
        </w:rPr>
        <w:t>Assinatura do declarante</w:t>
      </w:r>
      <w:r>
        <w:br w:type="page"/>
      </w:r>
    </w:p>
    <w:p>
      <w:pPr>
        <w:pStyle w:val="3"/>
        <w:jc w:val="center"/>
        <w:rPr>
          <w:rFonts w:ascii="Arial" w:hAnsi="Arial" w:eastAsia="Times New Roman" w:cs="Arial"/>
          <w:lang w:eastAsia="pt-BR"/>
        </w:rPr>
      </w:pPr>
      <w:r>
        <w:rPr>
          <w:rFonts w:ascii="Arial" w:hAnsi="Arial" w:cs="Arial"/>
          <w:b/>
          <w:bCs/>
        </w:rPr>
        <w:t xml:space="preserve">ANEXO VI - </w:t>
      </w:r>
      <w:r>
        <w:rPr>
          <w:rFonts w:ascii="Arial" w:hAnsi="Arial" w:eastAsia="Times New Roman" w:cs="Arial"/>
          <w:b/>
          <w:lang w:eastAsia="pt-BR"/>
        </w:rPr>
        <w:t xml:space="preserve">DECLARAÇÃO DE PESSOA SEM RENDA </w:t>
      </w:r>
    </w:p>
    <w:p>
      <w:pPr>
        <w:pStyle w:val="147"/>
        <w:suppressAutoHyphens w:val="0"/>
        <w:spacing w:line="360" w:lineRule="auto"/>
        <w:jc w:val="both"/>
        <w:rPr>
          <w:rFonts w:eastAsia="Times New Roman"/>
          <w:color w:val="00000A"/>
          <w:lang w:eastAsia="pt-BR"/>
        </w:rPr>
      </w:pPr>
      <w:r>
        <w:rPr>
          <w:rFonts w:eastAsia="Times New Roman"/>
          <w:color w:val="00000A"/>
          <w:lang w:eastAsia="pt-BR"/>
        </w:rPr>
        <w:t xml:space="preserve">Eu,______________________________________________________, RG_______________ e CPF_______________________, declaro que não exerço atividade remunerada e meu sustento provém de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>
      <w:pPr>
        <w:pStyle w:val="147"/>
        <w:suppressAutoHyphens w:val="0"/>
        <w:spacing w:line="360" w:lineRule="auto"/>
        <w:jc w:val="both"/>
        <w:rPr>
          <w:b/>
          <w:bCs/>
          <w:color w:val="00000A"/>
        </w:rPr>
      </w:pPr>
      <w:r>
        <w:rPr>
          <w:rFonts w:eastAsia="Times New Roman"/>
          <w:color w:val="00000A"/>
          <w:lang w:eastAsia="pt-BR"/>
        </w:rPr>
        <w:t>Estou ciente de que é de minha inteira responsabilidade a veracidade das informações prestadas neste documento.</w:t>
      </w:r>
    </w:p>
    <w:p>
      <w:pPr>
        <w:pStyle w:val="147"/>
        <w:jc w:val="center"/>
        <w:rPr>
          <w:rFonts w:ascii="Arial" w:hAnsi="Arial" w:eastAsia="Calibri" w:cs="Arial"/>
          <w:b/>
          <w:bCs/>
          <w:color w:val="00000A"/>
          <w:sz w:val="24"/>
          <w:szCs w:val="24"/>
          <w:lang w:eastAsia="zh-CN"/>
        </w:rPr>
      </w:pPr>
    </w:p>
    <w:p>
      <w:pPr>
        <w:pStyle w:val="218"/>
        <w:spacing w:before="0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___________________, _____ de ________________ de 20_____.</w:t>
      </w:r>
    </w:p>
    <w:p>
      <w:pPr>
        <w:pStyle w:val="147"/>
        <w:suppressAutoHyphens w:val="0"/>
        <w:spacing w:line="360" w:lineRule="auto"/>
        <w:jc w:val="center"/>
        <w:rPr>
          <w:rFonts w:ascii="Arial" w:hAnsi="Arial" w:eastAsia="Times New Roman" w:cs="Arial"/>
          <w:color w:val="00000A"/>
          <w:sz w:val="24"/>
          <w:szCs w:val="24"/>
          <w:lang w:eastAsia="pt-BR"/>
        </w:rPr>
      </w:pPr>
    </w:p>
    <w:p>
      <w:pPr>
        <w:pStyle w:val="147"/>
        <w:suppressAutoHyphens w:val="0"/>
        <w:spacing w:line="360" w:lineRule="auto"/>
        <w:jc w:val="center"/>
        <w:rPr>
          <w:rFonts w:eastAsia="Times New Roman"/>
          <w:color w:val="00000A"/>
          <w:lang w:eastAsia="pt-BR"/>
        </w:rPr>
      </w:pPr>
      <w:r>
        <w:rPr>
          <w:rFonts w:eastAsia="Times New Roman"/>
          <w:color w:val="00000A"/>
          <w:lang w:eastAsia="pt-BR"/>
        </w:rPr>
        <w:t>_____________________________________________________</w:t>
      </w:r>
    </w:p>
    <w:p>
      <w:pPr>
        <w:pStyle w:val="147"/>
        <w:suppressAutoHyphens w:val="0"/>
        <w:spacing w:line="360" w:lineRule="auto"/>
        <w:jc w:val="center"/>
        <w:rPr>
          <w:rFonts w:eastAsia="Times New Roman"/>
          <w:color w:val="00000A"/>
          <w:lang w:eastAsia="pt-BR"/>
        </w:rPr>
      </w:pPr>
      <w:r>
        <w:rPr>
          <w:rFonts w:eastAsia="Times New Roman"/>
          <w:color w:val="00000A"/>
          <w:lang w:eastAsia="pt-BR"/>
        </w:rPr>
        <w:t>Assinatura do declarante</w:t>
      </w:r>
      <w:r>
        <w:br w:type="page"/>
      </w:r>
    </w:p>
    <w:p>
      <w:pPr>
        <w:pStyle w:val="3"/>
        <w:jc w:val="center"/>
      </w:pPr>
      <w:r>
        <w:rPr>
          <w:rFonts w:ascii="Arial" w:hAnsi="Arial" w:cs="Arial"/>
          <w:b/>
          <w:bCs/>
        </w:rPr>
        <w:t>ANEXO VII – RECURSO CONTRA RESULTADO PRELIMINAR DO EDITAL DE CHAMADA PÚBLICA CAMPUS</w:t>
      </w:r>
      <w:r>
        <w:rPr>
          <w:rFonts w:ascii="Arial" w:hAnsi="Arial" w:cs="Arial"/>
          <w:b/>
          <w:bCs/>
          <w:color w:val="000000"/>
        </w:rPr>
        <w:t xml:space="preserve"> PIRIPIRI</w:t>
      </w:r>
    </w:p>
    <w:p>
      <w:pPr>
        <w:pStyle w:val="222"/>
        <w:spacing w:line="360" w:lineRule="auto"/>
        <w:rPr>
          <w:rFonts w:ascii="Arial" w:hAnsi="Arial" w:eastAsia="Calibri" w:cs="Arial"/>
          <w:color w:val="00000A"/>
          <w:sz w:val="24"/>
          <w:szCs w:val="24"/>
          <w:lang w:eastAsia="zh-CN"/>
        </w:rPr>
      </w:pPr>
    </w:p>
    <w:p>
      <w:pPr>
        <w:pStyle w:val="222"/>
        <w:spacing w:line="360" w:lineRule="auto"/>
        <w:rPr>
          <w:rFonts w:ascii="Arial" w:hAnsi="Arial" w:eastAsia="Calibri" w:cs="Arial"/>
          <w:color w:val="00000A"/>
        </w:rPr>
      </w:pPr>
      <w:r>
        <w:rPr>
          <w:rFonts w:ascii="Arial" w:hAnsi="Arial" w:eastAsia="Calibri" w:cs="Arial"/>
          <w:color w:val="00000A"/>
        </w:rPr>
        <w:t>À Comissão Organizadora do Edital de Chamada Pública 2019/2</w:t>
      </w:r>
    </w:p>
    <w:p>
      <w:pPr>
        <w:pStyle w:val="222"/>
        <w:spacing w:line="360" w:lineRule="auto"/>
        <w:rPr>
          <w:rFonts w:ascii="Arial" w:hAnsi="Arial" w:eastAsia="Calibri" w:cs="Arial"/>
          <w:color w:val="00000A"/>
        </w:rPr>
      </w:pPr>
      <w:r>
        <w:rPr>
          <w:rFonts w:ascii="Arial" w:hAnsi="Arial" w:eastAsia="Calibri" w:cs="Arial"/>
          <w:color w:val="00000A"/>
        </w:rPr>
        <w:t xml:space="preserve">Nome do Candidato: _________________________________________________________ </w:t>
      </w:r>
    </w:p>
    <w:p>
      <w:pPr>
        <w:pStyle w:val="222"/>
        <w:spacing w:line="360" w:lineRule="auto"/>
        <w:rPr>
          <w:rFonts w:ascii="Arial" w:hAnsi="Arial" w:eastAsia="Calibri" w:cs="Arial"/>
          <w:color w:val="00000A"/>
        </w:rPr>
      </w:pPr>
      <w:r>
        <w:rPr>
          <w:rFonts w:ascii="Arial" w:hAnsi="Arial" w:eastAsia="Calibri" w:cs="Arial"/>
          <w:color w:val="00000A"/>
        </w:rPr>
        <w:t xml:space="preserve">Curso de concorrência: _______________________________________________________ </w:t>
      </w:r>
    </w:p>
    <w:p>
      <w:pPr>
        <w:pStyle w:val="222"/>
        <w:spacing w:line="360" w:lineRule="auto"/>
        <w:rPr>
          <w:rFonts w:ascii="Arial" w:hAnsi="Arial" w:eastAsia="Calibri" w:cs="Arial"/>
          <w:b/>
          <w:color w:val="00000A"/>
        </w:rPr>
      </w:pPr>
      <w:r>
        <w:rPr>
          <w:rFonts w:ascii="Arial" w:hAnsi="Arial" w:eastAsia="Calibri" w:cs="Arial"/>
          <w:color w:val="00000A"/>
        </w:rPr>
        <w:t>Por meio deste instrumento, interponho recurso administrativo contra o resultado da Análise do rendimento escolar.</w:t>
      </w:r>
    </w:p>
    <w:p>
      <w:pPr>
        <w:pStyle w:val="222"/>
        <w:spacing w:line="360" w:lineRule="auto"/>
        <w:rPr>
          <w:rFonts w:ascii="Arial" w:hAnsi="Arial" w:cs="Arial"/>
          <w:color w:val="00000A"/>
        </w:rPr>
      </w:pPr>
      <w:r>
        <w:rPr>
          <w:rFonts w:ascii="Arial" w:hAnsi="Arial" w:eastAsia="Calibri" w:cs="Arial"/>
          <w:color w:val="00000A"/>
        </w:rPr>
        <w:t xml:space="preserve">Fundamentação: </w:t>
      </w:r>
    </w:p>
    <w:p>
      <w:pPr>
        <w:pStyle w:val="222"/>
        <w:spacing w:line="360" w:lineRule="auto"/>
        <w:rPr>
          <w:rFonts w:ascii="Arial" w:hAnsi="Arial" w:eastAsia="Calibri" w:cs="Arial"/>
          <w:color w:val="00000A"/>
        </w:rPr>
      </w:pPr>
      <w:r>
        <w:rPr>
          <w:rFonts w:ascii="Arial" w:hAnsi="Arial" w:cs="Arial"/>
          <w:color w:val="00000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18"/>
        <w:spacing w:before="0" w:after="0" w:line="360" w:lineRule="auto"/>
        <w:ind w:left="0" w:firstLine="0"/>
        <w:jc w:val="center"/>
        <w:rPr>
          <w:rFonts w:eastAsia="Times New Roman"/>
          <w:lang w:eastAsia="pt-BR"/>
        </w:rPr>
      </w:pPr>
      <w:r>
        <w:rPr>
          <w:rFonts w:ascii="Arial" w:hAnsi="Arial" w:cs="Arial"/>
          <w:sz w:val="24"/>
          <w:szCs w:val="24"/>
        </w:rPr>
        <w:t>___________________, _____ de ________________ de 20______.</w:t>
      </w:r>
    </w:p>
    <w:p>
      <w:pPr>
        <w:pStyle w:val="147"/>
        <w:suppressAutoHyphens w:val="0"/>
        <w:spacing w:line="360" w:lineRule="auto"/>
        <w:jc w:val="center"/>
        <w:rPr>
          <w:rFonts w:eastAsia="Times New Roman"/>
          <w:color w:val="00000A"/>
          <w:lang w:eastAsia="pt-BR"/>
        </w:rPr>
      </w:pPr>
      <w:r>
        <w:rPr>
          <w:rFonts w:eastAsia="Times New Roman"/>
          <w:color w:val="00000A"/>
          <w:lang w:eastAsia="pt-BR"/>
        </w:rPr>
        <w:t>Assinatura do candidato</w:t>
      </w:r>
    </w:p>
    <w:p>
      <w:pPr>
        <w:pStyle w:val="147"/>
        <w:suppressAutoHyphens w:val="0"/>
        <w:spacing w:line="360" w:lineRule="auto"/>
        <w:jc w:val="center"/>
        <w:rPr>
          <w:rFonts w:ascii="Arial" w:hAnsi="Arial" w:eastAsia="Times New Roman" w:cs="Arial"/>
          <w:b/>
          <w:bCs/>
          <w:color w:val="00000A"/>
          <w:sz w:val="24"/>
          <w:szCs w:val="24"/>
          <w:lang w:eastAsia="pt-BR"/>
        </w:rPr>
      </w:pPr>
    </w:p>
    <w:p>
      <w:pPr>
        <w:pStyle w:val="147"/>
        <w:suppressAutoHyphens w:val="0"/>
        <w:spacing w:line="360" w:lineRule="auto"/>
        <w:jc w:val="center"/>
        <w:rPr>
          <w:rFonts w:ascii="Arial" w:hAnsi="Arial" w:eastAsia="Times New Roman" w:cs="Arial"/>
          <w:b/>
          <w:bCs/>
          <w:color w:val="00000A"/>
          <w:sz w:val="24"/>
          <w:szCs w:val="24"/>
          <w:lang w:eastAsia="pt-BR"/>
        </w:rPr>
      </w:pPr>
    </w:p>
    <w:p>
      <w:pPr>
        <w:pStyle w:val="147"/>
        <w:suppressAutoHyphens w:val="0"/>
        <w:spacing w:line="360" w:lineRule="auto"/>
        <w:jc w:val="center"/>
        <w:rPr>
          <w:rFonts w:eastAsia="Times New Roman"/>
          <w:b/>
          <w:bCs/>
          <w:color w:val="00000A"/>
          <w:lang w:eastAsia="pt-BR"/>
        </w:rPr>
      </w:pPr>
      <w:r>
        <w:rPr>
          <w:rFonts w:eastAsia="Times New Roman"/>
          <w:b/>
          <w:bCs/>
          <w:color w:val="00000A"/>
          <w:lang w:eastAsia="pt-BR"/>
        </w:rPr>
        <w:t xml:space="preserve">ANEXO VIII - TABELA DE EQUIVALÊNCIA </w:t>
      </w:r>
    </w:p>
    <w:p>
      <w:pPr>
        <w:pStyle w:val="147"/>
        <w:suppressAutoHyphens w:val="0"/>
        <w:spacing w:line="360" w:lineRule="auto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Caso as notas obtidas pelo candidato não es</w:t>
      </w:r>
      <w:r>
        <w:rPr>
          <w:rFonts w:eastAsia="SimSun"/>
          <w:color w:val="00000A"/>
          <w:sz w:val="22"/>
          <w:szCs w:val="22"/>
        </w:rPr>
        <w:t>tejam</w:t>
      </w:r>
      <w:r>
        <w:rPr>
          <w:rFonts w:eastAsia="SimSun"/>
          <w:sz w:val="22"/>
          <w:szCs w:val="22"/>
        </w:rPr>
        <w:t xml:space="preserve"> na escala de 0,00 (zero) a 10,00 (dez), deverá ser feita a conversão de acordo com a fórmula:</w:t>
      </w:r>
    </w:p>
    <w:tbl>
      <w:tblPr>
        <w:tblStyle w:val="10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shd w:val="clear" w:color="auto" w:fill="auto"/>
            <w:tcMar>
              <w:left w:w="108" w:type="dxa"/>
            </w:tcMar>
          </w:tcPr>
          <w:p>
            <w:pPr>
              <w:pStyle w:val="147"/>
              <w:suppressAutoHyphens w:val="0"/>
              <w:spacing w:before="0" w:after="0" w:line="240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="SimSun" w:cstheme="minorBidi"/>
                <w:sz w:val="22"/>
                <w:szCs w:val="22"/>
                <w:lang w:eastAsia="en-US"/>
              </w:rPr>
              <w:t>Nota da disciplina a ser inserida =        nota do candidato X 10,00</w:t>
            </w:r>
          </w:p>
          <w:p>
            <w:pPr>
              <w:pStyle w:val="147"/>
              <w:suppressAutoHyphens w:val="0"/>
              <w:spacing w:before="0" w:after="0" w:line="240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="SimSun" w:cstheme="minorBidi"/>
                <w:sz w:val="22"/>
                <w:szCs w:val="22"/>
                <w:lang w:eastAsia="en-US"/>
              </w:rPr>
              <w:t xml:space="preserve">                                                                    ______________________________</w:t>
            </w:r>
          </w:p>
          <w:p>
            <w:pPr>
              <w:pStyle w:val="147"/>
              <w:suppressAutoHyphens w:val="0"/>
              <w:spacing w:before="0" w:after="0" w:line="240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="SimSun" w:cstheme="minorBidi"/>
                <w:sz w:val="22"/>
                <w:szCs w:val="22"/>
                <w:lang w:eastAsia="en-US"/>
              </w:rPr>
              <w:t xml:space="preserve">                                                                   Maior nota possível na escala utilizada</w:t>
            </w:r>
          </w:p>
        </w:tc>
      </w:tr>
    </w:tbl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eastAsia="zh-CN"/>
        </w:rPr>
      </w:pPr>
    </w:p>
    <w:tbl>
      <w:tblPr>
        <w:tblStyle w:val="10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shd w:val="clear" w:color="auto" w:fill="auto"/>
            <w:tcMar>
              <w:left w:w="108" w:type="dxa"/>
            </w:tcMar>
          </w:tcPr>
          <w:p>
            <w:pPr>
              <w:pStyle w:val="147"/>
              <w:suppressAutoHyphens w:val="0"/>
              <w:spacing w:line="360" w:lineRule="auto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b/>
                <w:bCs/>
                <w:sz w:val="22"/>
                <w:szCs w:val="22"/>
                <w:lang w:eastAsia="en-US"/>
              </w:rPr>
              <w:t>Para uma escala de 0.00 (zero) a 100.00 (cem),</w:t>
            </w: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 considerando 63.00 como nota de Português e 78.00 como nota de Matemática: </w:t>
            </w:r>
          </w:p>
          <w:p>
            <w:pPr>
              <w:pStyle w:val="147"/>
              <w:suppressAutoHyphens w:val="0"/>
              <w:spacing w:before="0" w:after="0"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>Português =</w:t>
            </w:r>
            <w:r>
              <w:rPr>
                <w:rFonts w:ascii="Calibri" w:hAnsi="Calibri" w:eastAsiaTheme="minorHAnsi" w:cstheme="minorBidi"/>
                <w:sz w:val="22"/>
                <w:szCs w:val="22"/>
                <w:u w:val="single"/>
                <w:lang w:eastAsia="en-US"/>
              </w:rPr>
              <w:t xml:space="preserve"> 63.00 x 10.00 </w:t>
            </w: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= 6.30 </w:t>
            </w:r>
          </w:p>
          <w:p>
            <w:pPr>
              <w:pStyle w:val="147"/>
              <w:suppressAutoHyphens w:val="0"/>
              <w:spacing w:line="240" w:lineRule="auto"/>
              <w:ind w:firstLine="1540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100.00 </w:t>
            </w:r>
          </w:p>
          <w:p>
            <w:pPr>
              <w:pStyle w:val="147"/>
              <w:suppressAutoHyphens w:val="0"/>
              <w:spacing w:before="0" w:after="0"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Matemática = </w:t>
            </w:r>
            <w:r>
              <w:rPr>
                <w:rFonts w:ascii="Calibri" w:hAnsi="Calibri" w:eastAsiaTheme="minorHAnsi" w:cstheme="minorBidi"/>
                <w:sz w:val="22"/>
                <w:szCs w:val="22"/>
                <w:u w:val="single"/>
                <w:lang w:eastAsia="en-US"/>
              </w:rPr>
              <w:t xml:space="preserve">78.00 x 10.00 </w:t>
            </w: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= 7.80 </w:t>
            </w:r>
          </w:p>
          <w:p>
            <w:pPr>
              <w:pStyle w:val="147"/>
              <w:suppressAutoHyphens w:val="0"/>
              <w:spacing w:line="240" w:lineRule="auto"/>
              <w:ind w:firstLine="1540"/>
              <w:rPr>
                <w:rFonts w:eastAsia="SimSun"/>
                <w:sz w:val="22"/>
                <w:szCs w:val="22"/>
                <w:lang w:val="en-US" w:eastAsia="pt-BR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>100.00</w:t>
            </w:r>
          </w:p>
        </w:tc>
      </w:tr>
    </w:tbl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</w:p>
    <w:tbl>
      <w:tblPr>
        <w:tblStyle w:val="10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shd w:val="clear" w:color="auto" w:fill="auto"/>
            <w:tcMar>
              <w:left w:w="108" w:type="dxa"/>
            </w:tcMar>
          </w:tcPr>
          <w:p>
            <w:pPr>
              <w:pStyle w:val="147"/>
              <w:suppressAutoHyphens w:val="0"/>
              <w:spacing w:line="360" w:lineRule="auto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b/>
                <w:bCs/>
                <w:sz w:val="22"/>
                <w:szCs w:val="22"/>
                <w:lang w:eastAsia="en-US"/>
              </w:rPr>
              <w:t>Para uma escala de 0.00 (zero) a 5.00 (cinco),</w:t>
            </w: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 considerando 4.10 como nota de Português e 4.70 como nota de Matemática: </w:t>
            </w:r>
          </w:p>
          <w:p>
            <w:pPr>
              <w:pStyle w:val="147"/>
              <w:suppressAutoHyphens w:val="0"/>
              <w:spacing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Português = </w:t>
            </w:r>
            <w:r>
              <w:rPr>
                <w:rFonts w:ascii="Calibri" w:hAnsi="Calibri" w:eastAsiaTheme="minorHAnsi" w:cstheme="minorBidi"/>
                <w:sz w:val="22"/>
                <w:szCs w:val="22"/>
                <w:u w:val="single"/>
                <w:lang w:eastAsia="en-US"/>
              </w:rPr>
              <w:t>4.10 x 10.00 = 8.20</w:t>
            </w: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147"/>
              <w:suppressAutoHyphens w:val="0"/>
              <w:spacing w:line="240" w:lineRule="auto"/>
              <w:ind w:firstLine="1980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5.00 </w:t>
            </w:r>
          </w:p>
          <w:p>
            <w:pPr>
              <w:pStyle w:val="147"/>
              <w:suppressAutoHyphens w:val="0"/>
              <w:spacing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Matemática = </w:t>
            </w:r>
            <w:r>
              <w:rPr>
                <w:rFonts w:ascii="Calibri" w:hAnsi="Calibri" w:eastAsiaTheme="minorHAnsi" w:cstheme="minorBidi"/>
                <w:sz w:val="22"/>
                <w:szCs w:val="22"/>
                <w:u w:val="single"/>
                <w:lang w:eastAsia="en-US"/>
              </w:rPr>
              <w:t>4.70 x 10.00 = 9.40</w:t>
            </w: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147"/>
              <w:suppressAutoHyphens w:val="0"/>
              <w:spacing w:line="240" w:lineRule="auto"/>
              <w:ind w:firstLine="2090"/>
              <w:rPr>
                <w:rFonts w:eastAsia="SimSun"/>
                <w:sz w:val="22"/>
                <w:szCs w:val="22"/>
                <w:lang w:val="en-US" w:eastAsia="pt-BR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>5.00</w:t>
            </w:r>
          </w:p>
        </w:tc>
      </w:tr>
    </w:tbl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</w:p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</w:p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</w:p>
    <w:tbl>
      <w:tblPr>
        <w:tblStyle w:val="10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shd w:val="clear" w:color="auto" w:fill="auto"/>
            <w:tcMar>
              <w:left w:w="108" w:type="dxa"/>
            </w:tcMar>
          </w:tcPr>
          <w:p>
            <w:pPr>
              <w:pStyle w:val="147"/>
              <w:suppressAutoHyphens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b/>
                <w:bCs/>
                <w:sz w:val="22"/>
                <w:szCs w:val="22"/>
                <w:lang w:eastAsia="en-US"/>
              </w:rPr>
              <w:t>Para escala ENCCEJA (nota máxima 180.00),</w:t>
            </w: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 considerando 123.80 como nota de Português e 104.90 como nota de Matemática: </w:t>
            </w:r>
          </w:p>
          <w:p>
            <w:pPr>
              <w:pStyle w:val="147"/>
              <w:suppressAutoHyphens w:val="0"/>
              <w:spacing w:before="0" w:after="0" w:line="240" w:lineRule="auto"/>
              <w:rPr>
                <w:rFonts w:eastAsia="SimSun"/>
                <w:sz w:val="22"/>
                <w:szCs w:val="22"/>
                <w:u w:val="single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>Português =</w:t>
            </w:r>
            <w:r>
              <w:rPr>
                <w:rFonts w:ascii="Calibri" w:hAnsi="Calibri" w:eastAsiaTheme="minorHAnsi" w:cstheme="minorBidi"/>
                <w:sz w:val="22"/>
                <w:szCs w:val="22"/>
                <w:u w:val="single"/>
                <w:lang w:eastAsia="en-US"/>
              </w:rPr>
              <w:t xml:space="preserve"> 123.80 x 10.00 = 6.87 </w:t>
            </w:r>
          </w:p>
          <w:p>
            <w:pPr>
              <w:pStyle w:val="147"/>
              <w:suppressAutoHyphens w:val="0"/>
              <w:spacing w:line="240" w:lineRule="auto"/>
              <w:ind w:firstLine="1760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180.00 </w:t>
            </w:r>
          </w:p>
          <w:p>
            <w:pPr>
              <w:pStyle w:val="147"/>
              <w:suppressAutoHyphens w:val="0"/>
              <w:spacing w:before="0" w:after="0"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Matemática = </w:t>
            </w:r>
            <w:r>
              <w:rPr>
                <w:rFonts w:ascii="Calibri" w:hAnsi="Calibri" w:eastAsiaTheme="minorHAnsi" w:cstheme="minorBidi"/>
                <w:sz w:val="22"/>
                <w:szCs w:val="22"/>
                <w:u w:val="single"/>
                <w:lang w:eastAsia="en-US"/>
              </w:rPr>
              <w:t>104.90 x 10.00 = 5.82</w:t>
            </w: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147"/>
              <w:suppressAutoHyphens w:val="0"/>
              <w:spacing w:line="240" w:lineRule="auto"/>
              <w:ind w:firstLine="1760"/>
              <w:rPr>
                <w:rFonts w:eastAsia="SimSun"/>
                <w:sz w:val="22"/>
                <w:szCs w:val="22"/>
                <w:lang w:val="en-US" w:eastAsia="pt-BR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>180.00</w:t>
            </w:r>
          </w:p>
        </w:tc>
      </w:tr>
    </w:tbl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</w:p>
    <w:tbl>
      <w:tblPr>
        <w:tblStyle w:val="10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shd w:val="clear" w:color="auto" w:fill="auto"/>
            <w:tcMar>
              <w:left w:w="108" w:type="dxa"/>
            </w:tcMar>
          </w:tcPr>
          <w:p>
            <w:pPr>
              <w:pStyle w:val="147"/>
              <w:suppressAutoHyphens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b/>
                <w:bCs/>
                <w:sz w:val="22"/>
                <w:szCs w:val="22"/>
                <w:lang w:eastAsia="en-US"/>
              </w:rPr>
              <w:t>Para escala ENEM (nota máxima 1000.00),</w:t>
            </w: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 considerando 543.40 como nota de Português e 863.20 como nota de Matemática: </w:t>
            </w:r>
          </w:p>
          <w:p>
            <w:pPr>
              <w:pStyle w:val="147"/>
              <w:suppressAutoHyphens w:val="0"/>
              <w:spacing w:before="0" w:after="0" w:line="240" w:lineRule="auto"/>
              <w:rPr>
                <w:rFonts w:eastAsia="SimSun"/>
                <w:sz w:val="22"/>
                <w:szCs w:val="22"/>
                <w:u w:val="single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Português = </w:t>
            </w:r>
            <w:r>
              <w:rPr>
                <w:rFonts w:ascii="Calibri" w:hAnsi="Calibri" w:eastAsiaTheme="minorHAnsi" w:cstheme="minorBidi"/>
                <w:sz w:val="22"/>
                <w:szCs w:val="22"/>
                <w:u w:val="single"/>
                <w:lang w:eastAsia="en-US"/>
              </w:rPr>
              <w:t xml:space="preserve">543.40 x 10.00 = 5.43 </w:t>
            </w:r>
          </w:p>
          <w:p>
            <w:pPr>
              <w:pStyle w:val="147"/>
              <w:suppressAutoHyphens w:val="0"/>
              <w:spacing w:line="240" w:lineRule="auto"/>
              <w:ind w:firstLine="1870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1000.00 </w:t>
            </w:r>
          </w:p>
          <w:p>
            <w:pPr>
              <w:pStyle w:val="147"/>
              <w:suppressAutoHyphens w:val="0"/>
              <w:spacing w:before="0" w:after="0"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 xml:space="preserve">Matemática = </w:t>
            </w:r>
            <w:r>
              <w:rPr>
                <w:rFonts w:ascii="Calibri" w:hAnsi="Calibri" w:eastAsiaTheme="minorHAnsi" w:cstheme="minorBidi"/>
                <w:sz w:val="22"/>
                <w:szCs w:val="22"/>
                <w:u w:val="single"/>
                <w:lang w:eastAsia="en-US"/>
              </w:rPr>
              <w:t xml:space="preserve">863.20 x 10.00 = 8.63 </w:t>
            </w:r>
          </w:p>
          <w:p>
            <w:pPr>
              <w:pStyle w:val="147"/>
              <w:suppressAutoHyphens w:val="0"/>
              <w:spacing w:line="240" w:lineRule="auto"/>
              <w:ind w:firstLine="1870"/>
              <w:rPr>
                <w:rFonts w:eastAsia="SimSun"/>
                <w:sz w:val="22"/>
                <w:szCs w:val="22"/>
                <w:lang w:val="en-US" w:eastAsia="pt-BR"/>
              </w:rPr>
            </w:pPr>
            <w:r>
              <w:rPr>
                <w:rFonts w:ascii="Calibri" w:hAnsi="Calibri" w:eastAsiaTheme="minorHAnsi" w:cstheme="minorBidi"/>
                <w:sz w:val="22"/>
                <w:szCs w:val="22"/>
                <w:lang w:eastAsia="en-US"/>
              </w:rPr>
              <w:t>1000.00</w:t>
            </w:r>
          </w:p>
        </w:tc>
      </w:tr>
    </w:tbl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  <w:bookmarkStart w:id="0" w:name="_GoBack"/>
      <w:bookmarkEnd w:id="0"/>
    </w:p>
    <w:tbl>
      <w:tblPr>
        <w:tblStyle w:val="9"/>
        <w:tblpPr w:leftFromText="141" w:rightFromText="141" w:vertAnchor="text" w:horzAnchor="margin" w:tblpXSpec="left" w:tblpYSpec="top"/>
        <w:tblW w:w="10465" w:type="dxa"/>
        <w:tblInd w:w="7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6800"/>
        <w:gridCol w:w="3665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6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65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Conceito</w:t>
            </w:r>
          </w:p>
        </w:tc>
        <w:tc>
          <w:tcPr>
            <w:tcW w:w="36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65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Conversão em Nota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6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A</w:t>
            </w:r>
          </w:p>
        </w:tc>
        <w:tc>
          <w:tcPr>
            <w:tcW w:w="366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65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10,0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6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PLENAMENTE SATISFATÓRIO (PS)</w:t>
            </w:r>
          </w:p>
        </w:tc>
        <w:tc>
          <w:tcPr>
            <w:tcW w:w="366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65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6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APROVADO SUPERIOR (AS)</w:t>
            </w:r>
          </w:p>
        </w:tc>
        <w:tc>
          <w:tcPr>
            <w:tcW w:w="366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65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6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EXCELENTE (EX)</w:t>
            </w:r>
          </w:p>
        </w:tc>
        <w:tc>
          <w:tcPr>
            <w:tcW w:w="366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65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6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ÓTIMO (OT)</w:t>
            </w:r>
          </w:p>
        </w:tc>
        <w:tc>
          <w:tcPr>
            <w:tcW w:w="366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65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6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PROGRESSÃO SATISFATÓRIA COM APROFUNDAMENTO (PSA)</w:t>
            </w:r>
          </w:p>
        </w:tc>
        <w:tc>
          <w:tcPr>
            <w:tcW w:w="366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65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6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PROGRESSÃO SATISFATÓRIA PLENA (PSP)</w:t>
            </w:r>
          </w:p>
        </w:tc>
        <w:tc>
          <w:tcPr>
            <w:tcW w:w="366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65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</w:tbl>
    <w:p>
      <w:pPr>
        <w:pStyle w:val="3"/>
        <w:spacing w:before="0" w:after="0"/>
        <w:rPr>
          <w:rFonts w:ascii="Arial" w:hAnsi="Arial" w:eastAsia="Calibri" w:cs="Arial"/>
          <w:sz w:val="24"/>
          <w:szCs w:val="24"/>
          <w:lang w:eastAsia="zh-CN" w:bidi="hi-IN"/>
        </w:rPr>
      </w:pPr>
    </w:p>
    <w:tbl>
      <w:tblPr>
        <w:tblStyle w:val="9"/>
        <w:tblW w:w="10559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68"/>
        <w:gridCol w:w="3691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68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Conceito</w:t>
            </w:r>
          </w:p>
        </w:tc>
        <w:tc>
          <w:tcPr>
            <w:tcW w:w="36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Conversão em Nota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68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SATISFATÓRIO AVANÇADO</w:t>
            </w:r>
          </w:p>
        </w:tc>
        <w:tc>
          <w:tcPr>
            <w:tcW w:w="369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9,0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68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APROVADO MÉDIA SUPERIOR</w:t>
            </w:r>
          </w:p>
        </w:tc>
        <w:tc>
          <w:tcPr>
            <w:tcW w:w="369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68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MUITO BOM (MB)</w:t>
            </w:r>
          </w:p>
        </w:tc>
        <w:tc>
          <w:tcPr>
            <w:tcW w:w="369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68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PROGRESSÃO ESSENCIAL (PE)</w:t>
            </w:r>
          </w:p>
        </w:tc>
        <w:tc>
          <w:tcPr>
            <w:tcW w:w="369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</w:tbl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</w:p>
    <w:tbl>
      <w:tblPr>
        <w:tblStyle w:val="9"/>
        <w:tblW w:w="10559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51"/>
        <w:gridCol w:w="3708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Conceito</w:t>
            </w:r>
          </w:p>
        </w:tc>
        <w:tc>
          <w:tcPr>
            <w:tcW w:w="37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Conversão em Nota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APROVADO (A)</w:t>
            </w:r>
          </w:p>
        </w:tc>
        <w:tc>
          <w:tcPr>
            <w:tcW w:w="370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8,5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HABILITADO (H)</w:t>
            </w:r>
          </w:p>
        </w:tc>
        <w:tc>
          <w:tcPr>
            <w:tcW w:w="370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PROMOVIDO</w:t>
            </w:r>
          </w:p>
        </w:tc>
        <w:tc>
          <w:tcPr>
            <w:tcW w:w="370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SATISFATÓRIO</w:t>
            </w:r>
          </w:p>
        </w:tc>
        <w:tc>
          <w:tcPr>
            <w:tcW w:w="370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CONCLUÍDO</w:t>
            </w:r>
          </w:p>
        </w:tc>
        <w:tc>
          <w:tcPr>
            <w:tcW w:w="370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PROGRESSÃO SATISFATÓRIA (PS)</w:t>
            </w:r>
          </w:p>
        </w:tc>
        <w:tc>
          <w:tcPr>
            <w:tcW w:w="370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</w:tbl>
    <w:p>
      <w:pPr>
        <w:pStyle w:val="3"/>
        <w:spacing w:before="0" w:after="0"/>
        <w:rPr>
          <w:rFonts w:ascii="Arial" w:hAnsi="Arial" w:eastAsia="Calibri" w:cs="Arial"/>
          <w:sz w:val="24"/>
          <w:szCs w:val="24"/>
          <w:lang w:eastAsia="zh-CN" w:bidi="hi-IN"/>
        </w:rPr>
      </w:pPr>
    </w:p>
    <w:tbl>
      <w:tblPr>
        <w:tblStyle w:val="9"/>
        <w:tblW w:w="10559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24"/>
        <w:gridCol w:w="3735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1" w:hRule="atLeast"/>
        </w:trPr>
        <w:tc>
          <w:tcPr>
            <w:tcW w:w="68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Conceito</w:t>
            </w:r>
          </w:p>
        </w:tc>
        <w:tc>
          <w:tcPr>
            <w:tcW w:w="37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Conversão em Nota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1" w:hRule="atLeast"/>
        </w:trPr>
        <w:tc>
          <w:tcPr>
            <w:tcW w:w="68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BOM (B / B+)</w:t>
            </w:r>
          </w:p>
        </w:tc>
        <w:tc>
          <w:tcPr>
            <w:tcW w:w="37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8,0</w:t>
            </w:r>
          </w:p>
        </w:tc>
      </w:tr>
    </w:tbl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</w:p>
    <w:tbl>
      <w:tblPr>
        <w:tblStyle w:val="9"/>
        <w:tblW w:w="10559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62"/>
        <w:gridCol w:w="3697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Conceito</w:t>
            </w:r>
          </w:p>
        </w:tc>
        <w:tc>
          <w:tcPr>
            <w:tcW w:w="3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Conversão em Nota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PROFICIENTE</w:t>
            </w:r>
          </w:p>
        </w:tc>
        <w:tc>
          <w:tcPr>
            <w:tcW w:w="369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7,0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SIGNIFICATIVO (SI)</w:t>
            </w:r>
          </w:p>
        </w:tc>
        <w:tc>
          <w:tcPr>
            <w:tcW w:w="3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REGULAR PARA BOM (RB)</w:t>
            </w:r>
          </w:p>
        </w:tc>
        <w:tc>
          <w:tcPr>
            <w:tcW w:w="3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REGULAR</w:t>
            </w:r>
          </w:p>
        </w:tc>
        <w:tc>
          <w:tcPr>
            <w:tcW w:w="3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C / C+</w:t>
            </w:r>
          </w:p>
        </w:tc>
        <w:tc>
          <w:tcPr>
            <w:tcW w:w="3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SUFICIENTE</w:t>
            </w:r>
          </w:p>
        </w:tc>
        <w:tc>
          <w:tcPr>
            <w:tcW w:w="3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</w:tbl>
    <w:p>
      <w:pPr>
        <w:pStyle w:val="3"/>
        <w:spacing w:before="0" w:after="0"/>
        <w:rPr>
          <w:rFonts w:ascii="Arial" w:hAnsi="Arial" w:eastAsia="Calibri" w:cs="Arial"/>
          <w:sz w:val="24"/>
          <w:szCs w:val="24"/>
          <w:lang w:eastAsia="zh-CN" w:bidi="hi-IN"/>
        </w:rPr>
      </w:pPr>
    </w:p>
    <w:tbl>
      <w:tblPr>
        <w:tblStyle w:val="9"/>
        <w:tblW w:w="10559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49"/>
        <w:gridCol w:w="3710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Conceito</w:t>
            </w:r>
          </w:p>
        </w:tc>
        <w:tc>
          <w:tcPr>
            <w:tcW w:w="3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Conversão em Nota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MÉDIO</w:t>
            </w:r>
          </w:p>
        </w:tc>
        <w:tc>
          <w:tcPr>
            <w:tcW w:w="371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6,0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68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APROVADO MÉDIO</w:t>
            </w:r>
          </w:p>
        </w:tc>
        <w:tc>
          <w:tcPr>
            <w:tcW w:w="37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</w:tbl>
    <w:p>
      <w:pPr>
        <w:pStyle w:val="3"/>
        <w:spacing w:before="0" w:after="0"/>
        <w:rPr>
          <w:rFonts w:ascii="Arial" w:hAnsi="Arial" w:eastAsia="Calibri" w:cs="Arial"/>
          <w:sz w:val="24"/>
          <w:szCs w:val="24"/>
          <w:lang w:eastAsia="zh-CN" w:bidi="hi-IN"/>
        </w:rPr>
      </w:pPr>
    </w:p>
    <w:tbl>
      <w:tblPr>
        <w:tblStyle w:val="9"/>
        <w:tblW w:w="10559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67"/>
        <w:gridCol w:w="3692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Conceito</w:t>
            </w:r>
          </w:p>
        </w:tc>
        <w:tc>
          <w:tcPr>
            <w:tcW w:w="36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Conversão em Nota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INSUFICIENTE (I)</w:t>
            </w:r>
          </w:p>
        </w:tc>
        <w:tc>
          <w:tcPr>
            <w:tcW w:w="369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5,0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INSATISFATÓRIO (IN)</w:t>
            </w:r>
          </w:p>
        </w:tc>
        <w:tc>
          <w:tcPr>
            <w:tcW w:w="36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NÃO SATISFATÓRIO (NS)</w:t>
            </w:r>
          </w:p>
        </w:tc>
        <w:tc>
          <w:tcPr>
            <w:tcW w:w="36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MÉDIO INFERIOR PROGRESSÃO NÃO AVALIADA (PNA)</w:t>
            </w:r>
          </w:p>
        </w:tc>
        <w:tc>
          <w:tcPr>
            <w:tcW w:w="36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PROGRESSÃO INSATISFATÓRIA (PI)</w:t>
            </w:r>
          </w:p>
        </w:tc>
        <w:tc>
          <w:tcPr>
            <w:tcW w:w="36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D</w:t>
            </w:r>
          </w:p>
        </w:tc>
        <w:tc>
          <w:tcPr>
            <w:tcW w:w="36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E7E6E6" w:themeFill="background2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</w:tc>
      </w:tr>
    </w:tbl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</w:p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</w:p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</w:p>
    <w:tbl>
      <w:tblPr>
        <w:tblStyle w:val="9"/>
        <w:tblW w:w="10559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1"/>
        <w:gridCol w:w="5528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" w:hRule="atLeast"/>
        </w:trPr>
        <w:tc>
          <w:tcPr>
            <w:tcW w:w="1055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NOTAS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0CECE" w:themeFill="background2" w:themeFillShade="E6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Nota do Histórico Escolar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0CECE" w:themeFill="background2" w:themeFillShade="E6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Conversão em Nota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 (zero) a 100 (cem)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Registrar no formulário de inscrição 0,0 a 10,0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3" w:hRule="atLeast"/>
        </w:trPr>
        <w:tc>
          <w:tcPr>
            <w:tcW w:w="1055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 w:bidi="hi-IN"/>
              </w:rPr>
            </w:pPr>
          </w:p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*As notas obtidas pelo candidato na escala de 0 (zero) a 100 (cem) deverão ser divididas por 10 (dez), para alcançar assim a nota de 0,00 (zero) a 10,00 (dez), para inserção no formulário de inscrição.</w:t>
            </w:r>
          </w:p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Exemplo:</w:t>
            </w: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br w:type="textWrapping"/>
            </w: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98 dividido por 10 = 9,8</w:t>
            </w:r>
          </w:p>
        </w:tc>
      </w:tr>
    </w:tbl>
    <w:p>
      <w:pPr>
        <w:pStyle w:val="3"/>
        <w:spacing w:before="0" w:after="0" w:line="240" w:lineRule="auto"/>
        <w:rPr>
          <w:rFonts w:ascii="Arial" w:hAnsi="Arial" w:eastAsia="Arial" w:cs="Arial"/>
          <w:sz w:val="24"/>
          <w:szCs w:val="24"/>
          <w:lang w:eastAsia="zh-CN" w:bidi="hi-IN"/>
        </w:rPr>
      </w:pPr>
    </w:p>
    <w:tbl>
      <w:tblPr>
        <w:tblStyle w:val="9"/>
        <w:tblW w:w="10559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1"/>
        <w:gridCol w:w="5528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0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Nota do Histórico Escolar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Conversão em Nota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0" w:hRule="atLeast"/>
        </w:trPr>
        <w:tc>
          <w:tcPr>
            <w:tcW w:w="1055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Ex.: ENEM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0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 (zero) a 1000 (mil)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Registrar no formulário de inscrição0,0 a 10,0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5" w:hRule="atLeast"/>
        </w:trPr>
        <w:tc>
          <w:tcPr>
            <w:tcW w:w="1055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* As notas obtidas pelo candidato na escala de 0 (zero) a 1000 (mil) deverão ser divididas por 100 (cem), para alcançar assim, a nota de 0,00 (zero) a 10,00 (dez), para inserção no formulário de inscrição.</w:t>
            </w:r>
            <w:r>
              <w:rPr>
                <w:rFonts w:ascii="Arial" w:hAnsi="Arial" w:eastAsia="Times New Roman" w:cs="Arial"/>
                <w:color w:val="000000"/>
                <w:lang w:eastAsia="pt-BR"/>
              </w:rPr>
              <w:br w:type="textWrapping"/>
            </w: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Exemplo:</w:t>
            </w: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br w:type="textWrapping"/>
            </w: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988 dividido por 100 = 9,88</w:t>
            </w: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br w:type="textWrapping"/>
            </w: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(em casos assim, inserir no sistema de inscrição a nota 9,8, por exemplo)</w:t>
            </w:r>
          </w:p>
        </w:tc>
      </w:tr>
    </w:tbl>
    <w:p>
      <w:pPr>
        <w:pStyle w:val="3"/>
        <w:spacing w:before="0" w:after="0" w:line="240" w:lineRule="auto"/>
        <w:rPr>
          <w:rFonts w:ascii="Arial" w:hAnsi="Arial" w:eastAsia="Arial" w:cs="Arial"/>
          <w:sz w:val="24"/>
          <w:szCs w:val="24"/>
          <w:lang w:eastAsia="zh-CN" w:bidi="hi-IN"/>
        </w:rPr>
      </w:pPr>
    </w:p>
    <w:tbl>
      <w:tblPr>
        <w:tblStyle w:val="9"/>
        <w:tblW w:w="10559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1"/>
        <w:gridCol w:w="5528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5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Nota do Histórico Escolar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Conversão em Nota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5" w:hRule="atLeast"/>
        </w:trPr>
        <w:tc>
          <w:tcPr>
            <w:tcW w:w="1055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Ex.: ENCCEJA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5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100 (cem) a 200 (duzentos)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Registrar no formulário de inscrição0,0 a 10,0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5" w:hRule="atLeast"/>
        </w:trPr>
        <w:tc>
          <w:tcPr>
            <w:tcW w:w="1055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*As notas obtidas pelo candidato, no ENCCEJA, na escala de 100 (cem) a 200 (duzentos) deverão ser divididas por 20 (vinte), para alcançar assim a nota de 5,00 (cinco) a 10,00 (dez), para inserção no formulário de inscrição.</w:t>
            </w:r>
          </w:p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Exemplo: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150 dividido por 20 = 7,5</w:t>
            </w:r>
          </w:p>
        </w:tc>
      </w:tr>
    </w:tbl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val="en-US" w:eastAsia="pt-BR"/>
        </w:rPr>
      </w:pPr>
    </w:p>
    <w:tbl>
      <w:tblPr>
        <w:tblStyle w:val="9"/>
        <w:tblW w:w="10559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1"/>
        <w:gridCol w:w="5528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Nota do Histórico Escolar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Conversão em Nota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1055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Em escala de 0 a 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10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8,5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7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6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9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5</w:t>
            </w:r>
          </w:p>
        </w:tc>
      </w:tr>
    </w:tbl>
    <w:p>
      <w:pPr>
        <w:pStyle w:val="3"/>
        <w:spacing w:before="0" w:after="0" w:line="240" w:lineRule="auto"/>
        <w:rPr>
          <w:rFonts w:ascii="Arial" w:hAnsi="Arial" w:eastAsia="Arial" w:cs="Arial"/>
          <w:sz w:val="24"/>
          <w:szCs w:val="24"/>
          <w:lang w:eastAsia="zh-CN" w:bidi="hi-IN"/>
        </w:rPr>
      </w:pPr>
    </w:p>
    <w:p>
      <w:pPr>
        <w:pStyle w:val="3"/>
        <w:spacing w:before="0" w:after="0" w:line="240" w:lineRule="auto"/>
        <w:rPr>
          <w:rFonts w:ascii="Arial" w:hAnsi="Arial" w:eastAsia="Arial" w:cs="Arial"/>
          <w:sz w:val="24"/>
          <w:szCs w:val="24"/>
          <w:lang w:eastAsia="zh-CN" w:bidi="hi-IN"/>
        </w:rPr>
      </w:pPr>
    </w:p>
    <w:p>
      <w:pPr>
        <w:pStyle w:val="3"/>
        <w:spacing w:before="0" w:after="0" w:line="240" w:lineRule="auto"/>
        <w:rPr>
          <w:rFonts w:ascii="Arial" w:hAnsi="Arial" w:eastAsia="Arial" w:cs="Arial"/>
          <w:sz w:val="24"/>
          <w:szCs w:val="24"/>
          <w:lang w:eastAsia="zh-CN" w:bidi="hi-IN"/>
        </w:rPr>
      </w:pPr>
    </w:p>
    <w:p>
      <w:pPr>
        <w:pStyle w:val="3"/>
        <w:spacing w:before="0" w:after="0" w:line="240" w:lineRule="auto"/>
        <w:rPr>
          <w:rFonts w:ascii="Arial" w:hAnsi="Arial" w:eastAsia="Arial" w:cs="Arial"/>
          <w:sz w:val="24"/>
          <w:szCs w:val="24"/>
          <w:lang w:eastAsia="zh-CN" w:bidi="hi-IN"/>
        </w:rPr>
      </w:pPr>
    </w:p>
    <w:p>
      <w:pPr>
        <w:pStyle w:val="3"/>
        <w:spacing w:before="0" w:after="0" w:line="240" w:lineRule="auto"/>
        <w:rPr>
          <w:rFonts w:ascii="Arial" w:hAnsi="Arial" w:eastAsia="Arial" w:cs="Arial"/>
          <w:sz w:val="24"/>
          <w:szCs w:val="24"/>
          <w:lang w:eastAsia="zh-CN" w:bidi="hi-IN"/>
        </w:rPr>
      </w:pPr>
    </w:p>
    <w:p>
      <w:pPr>
        <w:pStyle w:val="3"/>
        <w:spacing w:before="0" w:after="0" w:line="240" w:lineRule="auto"/>
        <w:rPr>
          <w:rFonts w:ascii="Arial" w:hAnsi="Arial" w:eastAsia="Arial" w:cs="Arial"/>
          <w:sz w:val="24"/>
          <w:szCs w:val="24"/>
          <w:lang w:eastAsia="zh-CN" w:bidi="hi-IN"/>
        </w:rPr>
      </w:pPr>
    </w:p>
    <w:tbl>
      <w:tblPr>
        <w:tblStyle w:val="9"/>
        <w:tblW w:w="10559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1"/>
        <w:gridCol w:w="5528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055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DISCIPLINAS E ÁREAS DO CONHECIMENTO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Áreas do conhecimento/disciplinas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NO FORMULÁRIO DE INSCRIÇÃO DO IFAM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Linguagens, Códigos e suas Tecnologias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Língua Portuguesa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Matemática e suas Tecnologias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Matemática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Ciências da Natureza e suas Tecnologias</w:t>
            </w:r>
          </w:p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Ciência*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Física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Ciências da Natureza e suas Tecnologias</w:t>
            </w:r>
          </w:p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 xml:space="preserve"> Ciências*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Química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0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 xml:space="preserve">Ciências da Natureza e suas Tecnologias </w:t>
            </w:r>
          </w:p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Ciência*</w:t>
            </w:r>
          </w:p>
        </w:tc>
        <w:tc>
          <w:tcPr>
            <w:tcW w:w="5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Biologia</w:t>
            </w:r>
          </w:p>
        </w:tc>
      </w:tr>
    </w:tbl>
    <w:p>
      <w:pPr>
        <w:pStyle w:val="3"/>
        <w:spacing w:before="0" w:after="0" w:line="240" w:lineRule="auto"/>
        <w:rPr>
          <w:rFonts w:ascii="Arial" w:hAnsi="Arial" w:eastAsia="Arial" w:cs="Arial"/>
          <w:sz w:val="24"/>
          <w:szCs w:val="24"/>
          <w:lang w:eastAsia="zh-CN" w:bidi="hi-IN"/>
        </w:rPr>
      </w:pPr>
    </w:p>
    <w:p>
      <w:pPr>
        <w:pStyle w:val="3"/>
        <w:spacing w:before="0"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*Quando o </w:t>
      </w:r>
      <w:r>
        <w:rPr>
          <w:rFonts w:ascii="Arial" w:hAnsi="Arial" w:eastAsia="Arial" w:cs="Arial"/>
          <w:b/>
        </w:rPr>
        <w:t>Histórico Escolar do Ensino Médio</w:t>
      </w:r>
      <w:r>
        <w:rPr>
          <w:rFonts w:ascii="Arial" w:hAnsi="Arial" w:eastAsia="Arial" w:cs="Arial"/>
        </w:rPr>
        <w:t xml:space="preserve"> não apresentar as disciplinas de </w:t>
      </w:r>
      <w:r>
        <w:rPr>
          <w:rFonts w:ascii="Arial" w:hAnsi="Arial" w:eastAsia="Arial" w:cs="Arial"/>
          <w:b/>
        </w:rPr>
        <w:t>Física, Química e/ou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b/>
        </w:rPr>
        <w:t>Biologia</w:t>
      </w:r>
      <w:r>
        <w:rPr>
          <w:rFonts w:ascii="Arial" w:hAnsi="Arial" w:eastAsia="Arial" w:cs="Arial"/>
        </w:rPr>
        <w:t>, mas apresentar a disciplina</w:t>
      </w:r>
      <w:r>
        <w:rPr>
          <w:rFonts w:ascii="Arial" w:hAnsi="Arial" w:eastAsia="Arial" w:cs="Arial"/>
          <w:b/>
        </w:rPr>
        <w:t xml:space="preserve"> Ciências, </w:t>
      </w:r>
      <w:r>
        <w:rPr>
          <w:rFonts w:ascii="Arial" w:hAnsi="Arial" w:eastAsia="Arial" w:cs="Arial"/>
        </w:rPr>
        <w:t>o candidato deverá utilizar as notas de Ciências no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</w:rPr>
        <w:t>Formulário de Inscrição, repetindo-as sem prejuízo algum.</w:t>
      </w:r>
    </w:p>
    <w:p>
      <w:pPr>
        <w:pStyle w:val="147"/>
        <w:suppressAutoHyphens w:val="0"/>
        <w:spacing w:line="360" w:lineRule="auto"/>
        <w:rPr>
          <w:rFonts w:ascii="Arial" w:hAnsi="Arial" w:eastAsia="SimSun" w:cs="Arial"/>
          <w:color w:val="000000"/>
          <w:sz w:val="22"/>
          <w:szCs w:val="22"/>
          <w:lang w:eastAsia="pt-BR"/>
        </w:rPr>
      </w:pPr>
    </w:p>
    <w:p>
      <w:pPr>
        <w:pStyle w:val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DE EQUIVALÊNCIA DE CONCEITOS E NOTAS</w:t>
      </w:r>
    </w:p>
    <w:tbl>
      <w:tblPr>
        <w:tblStyle w:val="9"/>
        <w:tblW w:w="6378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18"/>
        <w:gridCol w:w="3260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Conceitos</w:t>
            </w: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Notas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7" w:hRule="atLeast"/>
          <w:jc w:val="center"/>
        </w:trPr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A</w:t>
            </w: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De 10,0 a 9,1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A -</w:t>
            </w: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De 9,0 a 8,1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B</w:t>
            </w: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De 8,0 a 7,1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B -</w:t>
            </w: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De 7,0 a 6,1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C</w:t>
            </w: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De 6,0 a 5,1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C-</w:t>
            </w: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De 5,0 a 4,1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D</w:t>
            </w: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De 4,0 a 3,1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D-</w:t>
            </w: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De 3,0 a 2,1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E</w:t>
            </w: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De 2,0 a 1,1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E-</w:t>
            </w: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De 1,0 a 0,0</w:t>
            </w:r>
          </w:p>
        </w:tc>
      </w:tr>
    </w:tbl>
    <w:p>
      <w:pPr>
        <w:pStyle w:val="3"/>
        <w:tabs>
          <w:tab w:val="left" w:pos="1571"/>
        </w:tabs>
        <w:spacing w:before="0" w:after="0" w:line="240" w:lineRule="auto"/>
        <w:rPr>
          <w:rFonts w:ascii="Arial" w:hAnsi="Arial" w:eastAsia="Calibri" w:cs="Arial"/>
          <w:b/>
          <w:sz w:val="24"/>
          <w:szCs w:val="24"/>
          <w:lang w:eastAsia="zh-CN" w:bidi="hi-IN"/>
        </w:rPr>
      </w:pPr>
    </w:p>
    <w:p>
      <w:pPr>
        <w:pStyle w:val="3"/>
        <w:tabs>
          <w:tab w:val="left" w:pos="1571"/>
        </w:tabs>
        <w:spacing w:before="0" w:after="0" w:line="240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cs="Arial"/>
          <w:b/>
        </w:rPr>
        <w:t xml:space="preserve">TABELA DE </w:t>
      </w:r>
      <w:r>
        <w:rPr>
          <w:rFonts w:ascii="Arial" w:hAnsi="Arial" w:eastAsia="Arial" w:cs="Arial"/>
          <w:b/>
        </w:rPr>
        <w:t>EQUIVALÊNCIA MENÇÃO/NOTA</w:t>
      </w:r>
    </w:p>
    <w:p>
      <w:pPr>
        <w:pStyle w:val="3"/>
        <w:tabs>
          <w:tab w:val="left" w:pos="1571"/>
        </w:tabs>
        <w:spacing w:before="0" w:after="0" w:line="240" w:lineRule="auto"/>
        <w:jc w:val="center"/>
        <w:rPr>
          <w:rFonts w:ascii="Arial" w:hAnsi="Arial" w:eastAsia="Arial" w:cs="Arial"/>
          <w:b/>
          <w:sz w:val="24"/>
          <w:szCs w:val="24"/>
          <w:lang w:eastAsia="zh-CN" w:bidi="hi-IN"/>
        </w:rPr>
      </w:pPr>
    </w:p>
    <w:tbl>
      <w:tblPr>
        <w:tblStyle w:val="9"/>
        <w:tblW w:w="6569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54"/>
        <w:gridCol w:w="3415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  <w:jc w:val="center"/>
        </w:trPr>
        <w:tc>
          <w:tcPr>
            <w:tcW w:w="3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SR</w:t>
            </w:r>
          </w:p>
        </w:tc>
        <w:tc>
          <w:tcPr>
            <w:tcW w:w="34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0 (SEM RENDIMENTO)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  <w:jc w:val="center"/>
        </w:trPr>
        <w:tc>
          <w:tcPr>
            <w:tcW w:w="3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II</w:t>
            </w:r>
          </w:p>
        </w:tc>
        <w:tc>
          <w:tcPr>
            <w:tcW w:w="34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1 A 2,9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  <w:jc w:val="center"/>
        </w:trPr>
        <w:tc>
          <w:tcPr>
            <w:tcW w:w="3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MI</w:t>
            </w:r>
          </w:p>
        </w:tc>
        <w:tc>
          <w:tcPr>
            <w:tcW w:w="34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3 A 4,9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  <w:jc w:val="center"/>
        </w:trPr>
        <w:tc>
          <w:tcPr>
            <w:tcW w:w="3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MM</w:t>
            </w:r>
          </w:p>
        </w:tc>
        <w:tc>
          <w:tcPr>
            <w:tcW w:w="34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5 A 6,9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  <w:jc w:val="center"/>
        </w:trPr>
        <w:tc>
          <w:tcPr>
            <w:tcW w:w="3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MS</w:t>
            </w:r>
          </w:p>
        </w:tc>
        <w:tc>
          <w:tcPr>
            <w:tcW w:w="34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7 A 8,9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  <w:jc w:val="center"/>
        </w:trPr>
        <w:tc>
          <w:tcPr>
            <w:tcW w:w="3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SS</w:t>
            </w:r>
          </w:p>
        </w:tc>
        <w:tc>
          <w:tcPr>
            <w:tcW w:w="34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0" w:type="dxa"/>
            </w:tcMar>
            <w:vAlign w:val="bottom"/>
          </w:tcPr>
          <w:p>
            <w:pPr>
              <w:pStyle w:val="3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pt-BR"/>
              </w:rPr>
              <w:t>9 A 10</w:t>
            </w:r>
          </w:p>
        </w:tc>
      </w:tr>
    </w:tbl>
    <w:p>
      <w:pPr>
        <w:pStyle w:val="147"/>
        <w:suppressAutoHyphens w:val="0"/>
        <w:spacing w:line="360" w:lineRule="auto"/>
        <w:rPr>
          <w:rFonts w:ascii="Arial" w:hAnsi="Arial" w:eastAsia="Calibri" w:cs="Arial"/>
          <w:color w:val="000000"/>
          <w:sz w:val="24"/>
          <w:szCs w:val="24"/>
          <w:lang w:eastAsia="zh-CN"/>
        </w:rPr>
      </w:pPr>
    </w:p>
    <w:sectPr>
      <w:headerReference r:id="rId7" w:type="default"/>
      <w:footerReference r:id="rId8" w:type="default"/>
      <w:pgSz w:w="11906" w:h="16838"/>
      <w:pgMar w:top="765" w:right="720" w:bottom="765" w:left="720" w:header="708" w:footer="708" w:gutter="0"/>
      <w:pgNumType w:fmt="decimal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Wingdings">
    <w:panose1 w:val="05000000000000000000"/>
    <w:charset w:val="00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Narrow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0"/>
      <w:ind w:right="-32" w:firstLine="0"/>
      <w:rPr>
        <w:rFonts w:cs="Times New Roman"/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>
    <w:pPr>
      <w:pStyle w:val="190"/>
      <w:tabs>
        <w:tab w:val="right" w:pos="9071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IFPI – CHAMADA PÚBLICA 2019/2</w:t>
    </w:r>
    <w:r>
      <w:rPr>
        <w:rStyle w:val="8"/>
        <w:rFonts w:ascii="Arial" w:hAnsi="Arial" w:cs="Arial"/>
        <w:sz w:val="12"/>
        <w:szCs w:val="12"/>
      </w:rPr>
      <w:t xml:space="preserve">                                    </w:t>
    </w:r>
    <w:r>
      <w:rPr>
        <w:rStyle w:val="8"/>
        <w:rFonts w:ascii="Arial" w:hAnsi="Arial" w:cs="Arial"/>
        <w:sz w:val="12"/>
        <w:szCs w:val="12"/>
      </w:rPr>
      <w:tab/>
    </w:r>
    <w:r>
      <w:rPr>
        <w:rStyle w:val="8"/>
        <w:rFonts w:ascii="Arial" w:hAnsi="Arial" w:cs="Arial"/>
        <w:sz w:val="12"/>
        <w:szCs w:val="12"/>
      </w:rPr>
      <w:t xml:space="preserve">                             </w:t>
    </w:r>
    <w:r>
      <w:rPr>
        <w:rFonts w:ascii="Arial" w:hAnsi="Arial" w:cs="Arial"/>
        <w:sz w:val="12"/>
        <w:szCs w:val="12"/>
      </w:rPr>
      <w:t xml:space="preserve">Página </w:t>
    </w:r>
    <w:r>
      <w:rPr>
        <w:rFonts w:ascii="Arial" w:hAnsi="Arial" w:cs="Arial"/>
        <w:sz w:val="12"/>
        <w:szCs w:val="12"/>
      </w:rPr>
      <w:fldChar w:fldCharType="begin"/>
    </w:r>
    <w:r>
      <w:instrText xml:space="preserve">PAGE</w:instrText>
    </w:r>
    <w:r>
      <w:fldChar w:fldCharType="separate"/>
    </w:r>
    <w:r>
      <w:t>16</w:t>
    </w:r>
    <w:r>
      <w:fldChar w:fldCharType="end"/>
    </w:r>
    <w:r>
      <w:rPr>
        <w:rFonts w:ascii="Arial" w:hAnsi="Arial" w:cs="Arial"/>
        <w:sz w:val="12"/>
        <w:szCs w:val="12"/>
      </w:rPr>
      <w:t xml:space="preserve"> de </w:t>
    </w:r>
    <w:r>
      <w:rPr>
        <w:rFonts w:ascii="Arial" w:hAnsi="Arial" w:cs="Arial"/>
        <w:sz w:val="12"/>
        <w:szCs w:val="12"/>
      </w:rPr>
      <w:fldChar w:fldCharType="begin"/>
    </w:r>
    <w:r>
      <w:instrText xml:space="preserve">NUMPAGES</w:instrText>
    </w:r>
    <w:r>
      <w:fldChar w:fldCharType="separate"/>
    </w:r>
    <w:r>
      <w:t>36</w:t>
    </w:r>
    <w:r>
      <w:fldChar w:fldCharType="end"/>
    </w:r>
  </w:p>
  <w:p>
    <w:pPr>
      <w:pStyle w:val="1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0"/>
      <w:ind w:right="-32" w:firstLine="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>
    <w:pPr>
      <w:pStyle w:val="190"/>
      <w:tabs>
        <w:tab w:val="right" w:pos="9071"/>
      </w:tabs>
      <w:jc w:val="center"/>
    </w:pPr>
    <w:r>
      <w:rPr>
        <w:sz w:val="18"/>
        <w:szCs w:val="18"/>
      </w:rPr>
      <w:t>IFPI – EDITAL DE CHAMADA PÚBLICA 2019/2</w:t>
    </w:r>
    <w:r>
      <w:rPr>
        <w:rStyle w:val="8"/>
        <w:rFonts w:cs="Arial"/>
        <w:sz w:val="18"/>
        <w:szCs w:val="18"/>
      </w:rPr>
      <w:t xml:space="preserve">                                   </w:t>
    </w:r>
    <w:r>
      <w:rPr>
        <w:rStyle w:val="8"/>
        <w:rFonts w:cs="Arial"/>
        <w:sz w:val="18"/>
        <w:szCs w:val="18"/>
      </w:rPr>
      <w:tab/>
    </w:r>
    <w:r>
      <w:rPr>
        <w:rStyle w:val="8"/>
        <w:rFonts w:cs="Arial"/>
        <w:sz w:val="18"/>
        <w:szCs w:val="18"/>
      </w:rPr>
      <w:t xml:space="preserve">                             </w:t>
    </w:r>
    <w:r>
      <w:rPr>
        <w:sz w:val="18"/>
        <w:szCs w:val="18"/>
      </w:rPr>
      <w:t xml:space="preserve">Página </w:t>
    </w:r>
    <w:r>
      <w:rPr>
        <w:rStyle w:val="8"/>
        <w:sz w:val="18"/>
        <w:szCs w:val="18"/>
      </w:rPr>
      <w:fldChar w:fldCharType="begin"/>
    </w:r>
    <w:r>
      <w:instrText xml:space="preserve">PAGE</w:instrText>
    </w:r>
    <w:r>
      <w:fldChar w:fldCharType="separate"/>
    </w:r>
    <w:r>
      <w:t>23</w:t>
    </w:r>
    <w:r>
      <w:fldChar w:fldCharType="end"/>
    </w:r>
    <w:r>
      <w:rPr>
        <w:sz w:val="18"/>
        <w:szCs w:val="18"/>
      </w:rPr>
      <w:t xml:space="preserve"> de </w:t>
    </w:r>
    <w:r>
      <w:rPr>
        <w:rStyle w:val="8"/>
        <w:sz w:val="18"/>
        <w:szCs w:val="18"/>
      </w:rPr>
      <w:fldChar w:fldCharType="begin"/>
    </w:r>
    <w:r>
      <w:instrText xml:space="preserve">NUMPAGES</w:instrText>
    </w:r>
    <w:r>
      <w:fldChar w:fldCharType="separate"/>
    </w:r>
    <w:r>
      <w:t>36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0"/>
      <w:ind w:right="-32" w:firstLine="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>
    <w:pPr>
      <w:pStyle w:val="190"/>
      <w:tabs>
        <w:tab w:val="right" w:pos="9071"/>
      </w:tabs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IFPI – EDITAL DE CHAMADA PÚBLICA 2019/2</w:t>
    </w:r>
    <w:r>
      <w:rPr>
        <w:rStyle w:val="8"/>
        <w:rFonts w:ascii="Arial" w:hAnsi="Arial" w:cs="Arial"/>
        <w:sz w:val="12"/>
        <w:szCs w:val="12"/>
      </w:rPr>
      <w:t xml:space="preserve">                                    </w:t>
    </w:r>
    <w:r>
      <w:rPr>
        <w:rStyle w:val="8"/>
        <w:rFonts w:ascii="Arial" w:hAnsi="Arial" w:cs="Arial"/>
        <w:sz w:val="12"/>
        <w:szCs w:val="12"/>
      </w:rPr>
      <w:tab/>
    </w:r>
    <w:r>
      <w:rPr>
        <w:rStyle w:val="8"/>
        <w:rFonts w:ascii="Arial" w:hAnsi="Arial" w:cs="Arial"/>
        <w:sz w:val="12"/>
        <w:szCs w:val="12"/>
      </w:rPr>
      <w:t xml:space="preserve">                             </w:t>
    </w:r>
    <w:r>
      <w:rPr>
        <w:rFonts w:ascii="Arial" w:hAnsi="Arial" w:cs="Arial"/>
        <w:sz w:val="12"/>
        <w:szCs w:val="12"/>
      </w:rPr>
      <w:t xml:space="preserve">Página </w:t>
    </w:r>
    <w:r>
      <w:rPr>
        <w:rStyle w:val="8"/>
        <w:rFonts w:ascii="Arial" w:hAnsi="Arial" w:cs="Arial"/>
        <w:sz w:val="12"/>
        <w:szCs w:val="12"/>
      </w:rPr>
      <w:fldChar w:fldCharType="begin"/>
    </w:r>
    <w:r>
      <w:instrText xml:space="preserve">PAGE</w:instrText>
    </w:r>
    <w:r>
      <w:fldChar w:fldCharType="separate"/>
    </w:r>
    <w:r>
      <w:t>36</w:t>
    </w:r>
    <w:r>
      <w:fldChar w:fldCharType="end"/>
    </w:r>
    <w:r>
      <w:rPr>
        <w:rFonts w:ascii="Arial" w:hAnsi="Arial" w:cs="Arial"/>
        <w:sz w:val="12"/>
        <w:szCs w:val="12"/>
      </w:rPr>
      <w:t xml:space="preserve"> de </w:t>
    </w:r>
    <w:r>
      <w:rPr>
        <w:rStyle w:val="8"/>
        <w:rFonts w:ascii="Arial" w:hAnsi="Arial" w:cs="Arial"/>
        <w:sz w:val="12"/>
        <w:szCs w:val="12"/>
      </w:rPr>
      <w:fldChar w:fldCharType="begin"/>
    </w:r>
    <w:r>
      <w:instrText xml:space="preserve">NUMPAGES</w:instrText>
    </w:r>
    <w:r>
      <w:fldChar w:fldCharType="separate"/>
    </w:r>
    <w:r>
      <w:t>36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7"/>
      <w:jc w:val="center"/>
      <w:rPr>
        <w:b/>
        <w:sz w:val="19"/>
        <w:szCs w:val="19"/>
      </w:rPr>
    </w:pPr>
    <w:r>
      <w:drawing>
        <wp:inline distT="0" distB="0" distL="0" distR="0">
          <wp:extent cx="723265" cy="723265"/>
          <wp:effectExtent l="0" t="0" r="0" b="0"/>
          <wp:docPr id="6" name="Picture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 descr="BrasaoRepFundo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147"/>
      <w:jc w:val="center"/>
      <w:rPr>
        <w:rFonts w:ascii="Arial" w:hAnsi="Arial" w:eastAsia="Calibri" w:cs="Arial"/>
        <w:b/>
        <w:color w:val="000000"/>
        <w:sz w:val="19"/>
        <w:szCs w:val="19"/>
        <w:lang w:eastAsia="zh-CN"/>
      </w:rPr>
    </w:pPr>
  </w:p>
  <w:p>
    <w:pPr>
      <w:pStyle w:val="188"/>
      <w:jc w:val="center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MINISTÉRIO DA EDUCAÇÃO</w:t>
    </w:r>
  </w:p>
  <w:p>
    <w:pPr>
      <w:pStyle w:val="188"/>
      <w:jc w:val="center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Secretaria de Educação Profissional e Tecnológica</w:t>
    </w:r>
  </w:p>
  <w:p>
    <w:pPr>
      <w:pStyle w:val="188"/>
      <w:jc w:val="center"/>
      <w:rPr>
        <w:rFonts w:ascii="Arial" w:hAnsi="Arial" w:cs="Arial"/>
        <w:szCs w:val="20"/>
      </w:rPr>
    </w:pPr>
    <w:r>
      <w:rPr>
        <w:rFonts w:ascii="Arial" w:hAnsi="Arial" w:cs="Arial"/>
        <w:b/>
        <w:szCs w:val="20"/>
      </w:rPr>
      <w:t>Instituto Federal de Educação, Ciência e Tecnologia do Piauí</w:t>
    </w:r>
  </w:p>
  <w:p>
    <w:pPr>
      <w:pStyle w:val="18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7"/>
      <w:jc w:val="center"/>
      <w:rPr>
        <w:rFonts w:ascii="Arial" w:hAnsi="Arial" w:eastAsia="Calibri" w:cs="Arial"/>
        <w:color w:val="000000"/>
        <w:sz w:val="22"/>
        <w:szCs w:val="22"/>
        <w:lang w:eastAsia="zh-CN"/>
      </w:rPr>
    </w:pPr>
  </w:p>
  <w:p>
    <w:pPr>
      <w:pStyle w:val="147"/>
      <w:jc w:val="center"/>
    </w:pPr>
    <w:r>
      <w:rPr>
        <w:b/>
        <w:bCs/>
        <w:sz w:val="20"/>
        <w:szCs w:val="22"/>
      </w:rPr>
      <w:t xml:space="preserve">INSTITUTO DE EDUCAÇÃO, CIÊNCIA E TECNOLOGIA DO PIAUÍ </w:t>
    </w:r>
    <w:r>
      <w:rPr>
        <w:b/>
        <w:bCs/>
        <w:sz w:val="20"/>
        <w:szCs w:val="22"/>
      </w:rPr>
      <w:tab/>
    </w:r>
    <w:r>
      <w:rPr>
        <w:b/>
        <w:bCs/>
        <w:sz w:val="20"/>
        <w:szCs w:val="22"/>
      </w:rPr>
      <w:tab/>
    </w:r>
    <w:r>
      <w:rPr>
        <w:b/>
        <w:bCs/>
        <w:sz w:val="20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7"/>
      <w:jc w:val="center"/>
      <w:rPr>
        <w:rFonts w:ascii="Arial" w:hAnsi="Arial" w:eastAsia="Calibri" w:cs="Arial"/>
        <w:color w:val="000000"/>
        <w:sz w:val="22"/>
        <w:szCs w:val="22"/>
        <w:lang w:eastAsia="zh-CN"/>
      </w:rPr>
    </w:pPr>
  </w:p>
  <w:p>
    <w:pPr>
      <w:pStyle w:val="3"/>
      <w:spacing w:before="0" w:after="0" w:line="240" w:lineRule="auto"/>
      <w:jc w:val="center"/>
      <w:rPr>
        <w:rFonts w:ascii="Arial Narrow" w:hAnsi="Arial Narrow" w:cs="Arial"/>
        <w:b/>
        <w:sz w:val="19"/>
        <w:szCs w:val="19"/>
      </w:rPr>
    </w:pPr>
    <w:r>
      <w:drawing>
        <wp:inline distT="0" distB="0" distL="0" distR="0">
          <wp:extent cx="723265" cy="723265"/>
          <wp:effectExtent l="0" t="0" r="0" b="0"/>
          <wp:docPr id="7" name="Picture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" descr="BrasaoRepFundo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>
    <w:pPr>
      <w:pStyle w:val="3"/>
      <w:spacing w:before="0" w:after="0" w:line="240" w:lineRule="auto"/>
      <w:jc w:val="center"/>
      <w:rPr>
        <w:rFonts w:ascii="Arial Narrow" w:hAnsi="Arial Narrow" w:eastAsia="Calibri" w:cs="Arial"/>
        <w:b/>
        <w:sz w:val="19"/>
        <w:szCs w:val="19"/>
        <w:lang w:eastAsia="zh-CN" w:bidi="hi-IN"/>
      </w:rPr>
    </w:pPr>
  </w:p>
  <w:p>
    <w:pPr>
      <w:pStyle w:val="188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MINISTÉRIO DA EDUCAÇÃO</w:t>
    </w:r>
  </w:p>
  <w:p>
    <w:pPr>
      <w:pStyle w:val="188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Secretaria de Educação Profissional e Tecnológica</w:t>
    </w:r>
  </w:p>
  <w:p>
    <w:pPr>
      <w:pStyle w:val="188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Instituto Federal de Educação, Ciência e Tecnologia do Piauí</w:t>
    </w:r>
  </w:p>
  <w:p>
    <w:pPr>
      <w:pStyle w:val="147"/>
      <w:tabs>
        <w:tab w:val="center" w:pos="5233"/>
        <w:tab w:val="left" w:pos="7250"/>
      </w:tabs>
      <w:rPr>
        <w:rFonts w:ascii="Arial" w:hAnsi="Arial" w:eastAsia="Calibri" w:cs="Arial"/>
        <w:b/>
        <w:bCs/>
        <w:color w:val="000000"/>
        <w:sz w:val="20"/>
        <w:szCs w:val="22"/>
        <w:lang w:eastAsia="zh-CN"/>
      </w:rPr>
    </w:pPr>
    <w:r>
      <w:rPr>
        <w:b/>
        <w:bCs/>
        <w:sz w:val="20"/>
        <w:szCs w:val="22"/>
      </w:rP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column">
                <wp:posOffset>742950</wp:posOffset>
              </wp:positionH>
              <wp:positionV relativeFrom="paragraph">
                <wp:posOffset>143510</wp:posOffset>
              </wp:positionV>
              <wp:extent cx="5410835" cy="0"/>
              <wp:effectExtent l="0" t="0" r="0" b="0"/>
              <wp:wrapNone/>
              <wp:docPr id="8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080" cy="360000"/>
                      </a:xfrm>
                      <a:prstGeom prst="straightConnector1">
                        <a:avLst/>
                      </a:prstGeom>
                      <a:noFill/>
                      <a:ln w="12600" cap="rnd">
                        <a:solidFill>
                          <a:srgbClr val="00B05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Conector de seta reta 5" o:spid="_x0000_s1026" o:spt="32" type="#_x0000_t32" style="position:absolute;left:0pt;margin-left:58.5pt;margin-top:11.3pt;height:0pt;width:426.05pt;z-index:-503315456;mso-width-relative:page;mso-height-relative:page;" filled="f" stroked="t" coordsize="21600,21600" o:gfxdata="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v5qIj2QAAAAkBAAAPAAAAAAAAAAEAIAAAACIAAABkcnMvZG93bnJldi54bWxQ&#10;SwECFAAUAAAACACHTuJAW891i70BAAB3AwAADgAAAAAAAAABACAAAAAoAQAAZHJzL2Uyb0RvYy54&#10;bWxQSwUGAAAAAAYABgBZAQAAVwUAAAAA&#10;">
              <v:fill on="f" focussize="0,0"/>
              <v:stroke weight="0.992125984251969pt" color="#00B050" joinstyle="round" endcap="round"/>
              <v:imagedata o:title=""/>
              <o:lock v:ext="edit" aspectratio="f"/>
            </v:shape>
          </w:pict>
        </mc:Fallback>
      </mc:AlternateContent>
    </w:r>
  </w:p>
  <w:p>
    <w:pPr>
      <w:pStyle w:val="147"/>
      <w:jc w:val="center"/>
      <w:rPr>
        <w:rFonts w:ascii="Arial" w:hAnsi="Arial" w:eastAsia="Calibri" w:cs="Arial"/>
        <w:b/>
        <w:bCs/>
        <w:color w:val="000000"/>
        <w:sz w:val="20"/>
        <w:szCs w:val="22"/>
        <w:lang w:eastAsia="zh-CN"/>
      </w:rPr>
    </w:pPr>
  </w:p>
  <w:p>
    <w:pPr>
      <w:pStyle w:val="3"/>
      <w:shd w:val="clear" w:color="FFFFFF" w:themeColor="dark1" w:themeShade="00" w:themeTint="00" w:fill="FFFFFF" w:themeFill="dark1" w:themeFillShade="00" w:themeFillTint="00"/>
      <w:spacing w:before="0" w:after="0" w:line="240" w:lineRule="auto"/>
      <w:jc w:val="center"/>
    </w:pPr>
    <w:r>
      <w:rPr>
        <w:rFonts w:ascii="Arial" w:hAnsi="Arial" w:cs="Arial"/>
        <w:b/>
        <w:bCs/>
        <w:color w:val="000000"/>
        <w:szCs w:val="20"/>
        <w:shd w:val="clear" w:fill="66FF66"/>
      </w:rPr>
      <w:t>EDITAL n° 05/2019, de 11 de julho de 2019</w:t>
    </w:r>
  </w:p>
  <w:p>
    <w:pPr>
      <w:pStyle w:val="147"/>
      <w:rPr>
        <w:rFonts w:ascii="Arial" w:hAnsi="Arial" w:eastAsia="Calibri" w:cs="Arial"/>
        <w:b/>
        <w:bCs/>
        <w:color w:val="000000"/>
        <w:sz w:val="20"/>
        <w:szCs w:val="22"/>
        <w:shd w:val="clear" w:fill="66FF6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9288B902"/>
    <w:multiLevelType w:val="multilevel"/>
    <w:tmpl w:val="9288B902"/>
    <w:lvl w:ilvl="0" w:tentative="0">
      <w:start w:val="12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9C8AC8EF"/>
    <w:multiLevelType w:val="multilevel"/>
    <w:tmpl w:val="9C8AC8EF"/>
    <w:lvl w:ilvl="0" w:tentative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B0F1ACD9"/>
    <w:multiLevelType w:val="multilevel"/>
    <w:tmpl w:val="B0F1ACD9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B5E306ED"/>
    <w:multiLevelType w:val="multilevel"/>
    <w:tmpl w:val="B5E306ED"/>
    <w:lvl w:ilvl="0" w:tentative="0">
      <w:start w:val="1"/>
      <w:numFmt w:val="upperRoman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BE923771"/>
    <w:multiLevelType w:val="multilevel"/>
    <w:tmpl w:val="BE923771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BF205925"/>
    <w:multiLevelType w:val="multilevel"/>
    <w:tmpl w:val="BF205925"/>
    <w:lvl w:ilvl="0" w:tentative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C8879AEF"/>
    <w:multiLevelType w:val="multilevel"/>
    <w:tmpl w:val="C8879AEF"/>
    <w:lvl w:ilvl="0" w:tentative="0">
      <w:start w:val="5"/>
      <w:numFmt w:val="decimal"/>
      <w:lvlText w:val="%1"/>
      <w:lvlJc w:val="left"/>
      <w:pPr>
        <w:ind w:left="360" w:hanging="360"/>
      </w:pPr>
    </w:lvl>
    <w:lvl w:ilvl="1" w:tentative="0">
      <w:start w:val="5"/>
      <w:numFmt w:val="decimal"/>
      <w:lvlText w:val="%2.1."/>
      <w:lvlJc w:val="left"/>
      <w:pPr>
        <w:ind w:left="502" w:hanging="360"/>
      </w:pPr>
      <w:rPr>
        <w:b/>
      </w:rPr>
    </w:lvl>
    <w:lvl w:ilvl="2" w:tentative="0">
      <w:start w:val="5"/>
      <w:numFmt w:val="decimal"/>
      <w:lvlText w:val="%3.1.1."/>
      <w:lvlJc w:val="left"/>
      <w:pPr>
        <w:ind w:left="1004" w:hanging="720"/>
      </w:pPr>
      <w:rPr>
        <w:b/>
      </w:rPr>
    </w:lvl>
    <w:lvl w:ilvl="3" w:tentative="0">
      <w:start w:val="5"/>
      <w:numFmt w:val="decimal"/>
      <w:lvlText w:val="%4.5.2.1."/>
      <w:lvlJc w:val="left"/>
      <w:pPr>
        <w:ind w:left="1288" w:hanging="720"/>
      </w:pPr>
      <w:rPr>
        <w:b/>
      </w:rPr>
    </w:lvl>
    <w:lvl w:ilvl="4" w:tentative="0">
      <w:start w:val="1"/>
      <w:numFmt w:val="decimal"/>
      <w:lvlText w:val="%1.%2.%3.%4.%5"/>
      <w:lvlJc w:val="left"/>
      <w:pPr>
        <w:ind w:left="1648" w:hanging="1080"/>
      </w:pPr>
    </w:lvl>
    <w:lvl w:ilvl="5" w:tentative="0">
      <w:start w:val="1"/>
      <w:numFmt w:val="decimal"/>
      <w:lvlText w:val="%1.%2.%3.%4.%5.%6"/>
      <w:lvlJc w:val="left"/>
      <w:pPr>
        <w:ind w:left="1790" w:hanging="1080"/>
      </w:pPr>
    </w:lvl>
    <w:lvl w:ilvl="6" w:tentative="0">
      <w:start w:val="1"/>
      <w:numFmt w:val="decimal"/>
      <w:lvlText w:val="%1.%2.%3.%4.%5.%6.%7"/>
      <w:lvlJc w:val="left"/>
      <w:pPr>
        <w:ind w:left="2292" w:hanging="1440"/>
      </w:pPr>
    </w:lvl>
    <w:lvl w:ilvl="7" w:tentative="0">
      <w:start w:val="1"/>
      <w:numFmt w:val="decimal"/>
      <w:lvlText w:val="%1.%2.%3.%4.%5.%6.%7.%8"/>
      <w:lvlJc w:val="left"/>
      <w:pPr>
        <w:ind w:left="2434" w:hanging="1440"/>
      </w:pPr>
    </w:lvl>
    <w:lvl w:ilvl="8" w:tentative="0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8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05" w:hanging="360"/>
      </w:pPr>
      <w:rPr>
        <w:b/>
        <w:bCs/>
        <w:sz w:val="22"/>
        <w:szCs w:val="22"/>
      </w:rPr>
    </w:lvl>
    <w:lvl w:ilvl="1" w:tentative="0">
      <w:start w:val="1"/>
      <w:numFmt w:val="decimal"/>
      <w:lvlText w:val="%1.%2."/>
      <w:lvlJc w:val="left"/>
      <w:pPr>
        <w:ind w:left="502" w:hanging="360"/>
      </w:pPr>
      <w:rPr>
        <w:b/>
        <w:bCs/>
        <w:sz w:val="22"/>
        <w:szCs w:val="22"/>
      </w:rPr>
    </w:lvl>
    <w:lvl w:ilvl="2" w:tentative="0">
      <w:start w:val="1"/>
      <w:numFmt w:val="decimal"/>
      <w:lvlText w:val="%1.%2.%3."/>
      <w:lvlJc w:val="left"/>
      <w:pPr>
        <w:ind w:left="1485" w:hanging="720"/>
      </w:pPr>
      <w:rPr>
        <w:b/>
        <w:bCs/>
      </w:rPr>
    </w:lvl>
    <w:lvl w:ilvl="3" w:tentative="0">
      <w:start w:val="1"/>
      <w:numFmt w:val="decimal"/>
      <w:lvlText w:val="%1.%2.%3.%4."/>
      <w:lvlJc w:val="left"/>
      <w:pPr>
        <w:ind w:left="1845" w:hanging="720"/>
      </w:pPr>
      <w:rPr>
        <w:b/>
        <w:bCs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2565" w:hanging="1080"/>
      </w:pPr>
    </w:lvl>
    <w:lvl w:ilvl="5" w:tentative="0">
      <w:start w:val="1"/>
      <w:numFmt w:val="decimal"/>
      <w:lvlText w:val="%1.%2.%3.%4.%5.%6."/>
      <w:lvlJc w:val="left"/>
      <w:pPr>
        <w:ind w:left="2925" w:hanging="1080"/>
      </w:pPr>
    </w:lvl>
    <w:lvl w:ilvl="6" w:tentative="0">
      <w:start w:val="1"/>
      <w:numFmt w:val="decimal"/>
      <w:lvlText w:val="%1.%2.%3.%4.%5.%6.%7."/>
      <w:lvlJc w:val="left"/>
      <w:pPr>
        <w:ind w:left="3645" w:hanging="1440"/>
      </w:pPr>
    </w:lvl>
    <w:lvl w:ilvl="7" w:tentative="0">
      <w:start w:val="1"/>
      <w:numFmt w:val="decimal"/>
      <w:lvlText w:val="%1.%2.%3.%4.%5.%6.%7.%8."/>
      <w:lvlJc w:val="left"/>
      <w:pPr>
        <w:ind w:left="4005" w:hanging="1440"/>
      </w:pPr>
    </w:lvl>
    <w:lvl w:ilvl="8" w:tentative="0">
      <w:start w:val="1"/>
      <w:numFmt w:val="decimal"/>
      <w:lvlText w:val="%1.%2.%3.%4.%5.%6.%7.%8.%9."/>
      <w:lvlJc w:val="left"/>
      <w:pPr>
        <w:ind w:left="4725" w:hanging="1800"/>
      </w:pPr>
    </w:lvl>
  </w:abstractNum>
  <w:abstractNum w:abstractNumId="9">
    <w:nsid w:val="D7F9FE59"/>
    <w:multiLevelType w:val="multilevel"/>
    <w:tmpl w:val="D7F9FE59"/>
    <w:lvl w:ilvl="0" w:tentative="0">
      <w:start w:val="7"/>
      <w:numFmt w:val="decimal"/>
      <w:lvlText w:val="%1."/>
      <w:lvlJc w:val="left"/>
      <w:pPr>
        <w:ind w:left="780" w:hanging="780"/>
      </w:pPr>
      <w:rPr>
        <w:b/>
        <w:sz w:val="22"/>
        <w:szCs w:val="22"/>
      </w:rPr>
    </w:lvl>
    <w:lvl w:ilvl="1" w:tentative="0">
      <w:start w:val="4"/>
      <w:numFmt w:val="decimal"/>
      <w:lvlText w:val="%1.%2."/>
      <w:lvlJc w:val="left"/>
      <w:pPr>
        <w:ind w:left="969" w:hanging="780"/>
      </w:pPr>
      <w:rPr>
        <w:b/>
      </w:rPr>
    </w:lvl>
    <w:lvl w:ilvl="2" w:tentative="0">
      <w:start w:val="1"/>
      <w:numFmt w:val="decimal"/>
      <w:lvlText w:val="%1.%2.%3."/>
      <w:lvlJc w:val="left"/>
      <w:pPr>
        <w:ind w:left="1158" w:hanging="780"/>
      </w:pPr>
      <w:rPr>
        <w:b/>
      </w:rPr>
    </w:lvl>
    <w:lvl w:ilvl="3" w:tentative="0">
      <w:start w:val="1"/>
      <w:numFmt w:val="decimal"/>
      <w:lvlText w:val="%1.%2.%3.%4."/>
      <w:lvlJc w:val="left"/>
      <w:pPr>
        <w:ind w:left="1647" w:hanging="1080"/>
      </w:pPr>
      <w:rPr>
        <w:b/>
      </w:rPr>
    </w:lvl>
    <w:lvl w:ilvl="4" w:tentative="0">
      <w:start w:val="1"/>
      <w:numFmt w:val="decimal"/>
      <w:lvlText w:val="%1.%2.%3.%4.%5."/>
      <w:lvlJc w:val="left"/>
      <w:pPr>
        <w:ind w:left="1836" w:hanging="1080"/>
      </w:pPr>
    </w:lvl>
    <w:lvl w:ilvl="5" w:tentative="0">
      <w:start w:val="1"/>
      <w:numFmt w:val="decimal"/>
      <w:lvlText w:val="%1.%2.%3.%4.%5.%6."/>
      <w:lvlJc w:val="left"/>
      <w:pPr>
        <w:ind w:left="2385" w:hanging="1440"/>
      </w:pPr>
    </w:lvl>
    <w:lvl w:ilvl="6" w:tentative="0">
      <w:start w:val="1"/>
      <w:numFmt w:val="decimal"/>
      <w:lvlText w:val="%1.%2.%3.%4.%5.%6.%7."/>
      <w:lvlJc w:val="left"/>
      <w:pPr>
        <w:ind w:left="2574" w:hanging="1440"/>
      </w:pPr>
    </w:lvl>
    <w:lvl w:ilvl="7" w:tentative="0">
      <w:start w:val="1"/>
      <w:numFmt w:val="decimal"/>
      <w:lvlText w:val="%1.%2.%3.%4.%5.%6.%7.%8."/>
      <w:lvlJc w:val="left"/>
      <w:pPr>
        <w:ind w:left="3123" w:hanging="1800"/>
      </w:pPr>
    </w:lvl>
    <w:lvl w:ilvl="8" w:tentative="0">
      <w:start w:val="1"/>
      <w:numFmt w:val="decimal"/>
      <w:lvlText w:val="%1.%2.%3.%4.%5.%6.%7.%8.%9."/>
      <w:lvlJc w:val="left"/>
      <w:pPr>
        <w:ind w:left="3672" w:hanging="2160"/>
      </w:pPr>
    </w:lvl>
  </w:abstractNum>
  <w:abstractNum w:abstractNumId="10">
    <w:nsid w:val="DCBA6B53"/>
    <w:multiLevelType w:val="multilevel"/>
    <w:tmpl w:val="DCBA6B53"/>
    <w:lvl w:ilvl="0" w:tentative="0">
      <w:start w:val="7"/>
      <w:numFmt w:val="decimal"/>
      <w:lvlText w:val="%1"/>
      <w:lvlJc w:val="left"/>
      <w:pPr>
        <w:ind w:left="360" w:hanging="360"/>
      </w:p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720" w:hanging="72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080" w:hanging="108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F4B5D9F5"/>
    <w:multiLevelType w:val="multilevel"/>
    <w:tmpl w:val="F4B5D9F5"/>
    <w:lvl w:ilvl="0" w:tentative="0">
      <w:start w:val="5"/>
      <w:numFmt w:val="decimal"/>
      <w:lvlText w:val="%1."/>
      <w:lvlJc w:val="left"/>
      <w:pPr>
        <w:ind w:left="360" w:hanging="360"/>
      </w:pPr>
    </w:lvl>
    <w:lvl w:ilvl="1" w:tentative="0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720" w:hanging="72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5" w:hanging="360"/>
      </w:pPr>
      <w:rPr>
        <w:b/>
        <w:bCs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502" w:hanging="360"/>
      </w:pPr>
      <w:rPr>
        <w:b/>
        <w:bCs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1485" w:hanging="720"/>
      </w:pPr>
      <w:rPr>
        <w:b/>
        <w:bCs/>
      </w:rPr>
    </w:lvl>
    <w:lvl w:ilvl="3" w:tentative="0">
      <w:start w:val="1"/>
      <w:numFmt w:val="decimal"/>
      <w:lvlText w:val="%1.%2.%3.%4."/>
      <w:lvlJc w:val="left"/>
      <w:pPr>
        <w:ind w:left="1845" w:hanging="720"/>
      </w:pPr>
      <w:rPr>
        <w:b/>
        <w:bCs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2565" w:hanging="1080"/>
      </w:pPr>
    </w:lvl>
    <w:lvl w:ilvl="5" w:tentative="0">
      <w:start w:val="1"/>
      <w:numFmt w:val="decimal"/>
      <w:lvlText w:val="%1.%2.%3.%4.%5.%6."/>
      <w:lvlJc w:val="left"/>
      <w:pPr>
        <w:ind w:left="2925" w:hanging="1080"/>
      </w:pPr>
    </w:lvl>
    <w:lvl w:ilvl="6" w:tentative="0">
      <w:start w:val="1"/>
      <w:numFmt w:val="decimal"/>
      <w:lvlText w:val="%1.%2.%3.%4.%5.%6.%7."/>
      <w:lvlJc w:val="left"/>
      <w:pPr>
        <w:ind w:left="3645" w:hanging="1440"/>
      </w:pPr>
    </w:lvl>
    <w:lvl w:ilvl="7" w:tentative="0">
      <w:start w:val="1"/>
      <w:numFmt w:val="decimal"/>
      <w:lvlText w:val="%1.%2.%3.%4.%5.%6.%7.%8."/>
      <w:lvlJc w:val="left"/>
      <w:pPr>
        <w:ind w:left="4005" w:hanging="1440"/>
      </w:pPr>
    </w:lvl>
    <w:lvl w:ilvl="8" w:tentative="0">
      <w:start w:val="1"/>
      <w:numFmt w:val="decimal"/>
      <w:lvlText w:val="%1.%2.%3.%4.%5.%6.%7.%8.%9."/>
      <w:lvlJc w:val="left"/>
      <w:pPr>
        <w:ind w:left="4725" w:hanging="1800"/>
      </w:pPr>
    </w:lvl>
  </w:abstractNum>
  <w:abstractNum w:abstractNumId="13">
    <w:nsid w:val="0248C179"/>
    <w:multiLevelType w:val="multilevel"/>
    <w:tmpl w:val="0248C179"/>
    <w:lvl w:ilvl="0" w:tentative="0">
      <w:start w:val="4"/>
      <w:numFmt w:val="decimal"/>
      <w:lvlText w:val="%1."/>
      <w:lvlJc w:val="left"/>
      <w:pPr>
        <w:ind w:left="405" w:hanging="360"/>
      </w:pPr>
      <w:rPr>
        <w:b/>
        <w:bCs/>
        <w:sz w:val="22"/>
        <w:szCs w:val="22"/>
      </w:rPr>
    </w:lvl>
    <w:lvl w:ilvl="1" w:tentative="0">
      <w:start w:val="6"/>
      <w:numFmt w:val="decimal"/>
      <w:lvlText w:val="%1.%2."/>
      <w:lvlJc w:val="left"/>
      <w:pPr>
        <w:ind w:left="502" w:hanging="360"/>
      </w:pPr>
      <w:rPr>
        <w:b/>
        <w:bCs/>
        <w:sz w:val="22"/>
        <w:szCs w:val="22"/>
      </w:rPr>
    </w:lvl>
    <w:lvl w:ilvl="2" w:tentative="0">
      <w:start w:val="3"/>
      <w:numFmt w:val="decimal"/>
      <w:lvlText w:val="%1.%2.%3."/>
      <w:lvlJc w:val="left"/>
      <w:pPr>
        <w:ind w:left="1485" w:hanging="720"/>
      </w:pPr>
      <w:rPr>
        <w:b/>
        <w:bCs/>
      </w:rPr>
    </w:lvl>
    <w:lvl w:ilvl="3" w:tentative="0">
      <w:start w:val="1"/>
      <w:numFmt w:val="decimal"/>
      <w:lvlText w:val="%1.%2.%3.%4."/>
      <w:lvlJc w:val="left"/>
      <w:pPr>
        <w:ind w:left="1845" w:hanging="720"/>
      </w:pPr>
      <w:rPr>
        <w:b/>
        <w:bCs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2565" w:hanging="1080"/>
      </w:pPr>
    </w:lvl>
    <w:lvl w:ilvl="5" w:tentative="0">
      <w:start w:val="1"/>
      <w:numFmt w:val="decimal"/>
      <w:lvlText w:val="%1.%2.%3.%4.%5.%6."/>
      <w:lvlJc w:val="left"/>
      <w:pPr>
        <w:ind w:left="2925" w:hanging="1080"/>
      </w:pPr>
    </w:lvl>
    <w:lvl w:ilvl="6" w:tentative="0">
      <w:start w:val="1"/>
      <w:numFmt w:val="decimal"/>
      <w:lvlText w:val="%1.%2.%3.%4.%5.%6.%7."/>
      <w:lvlJc w:val="left"/>
      <w:pPr>
        <w:ind w:left="3645" w:hanging="1440"/>
      </w:pPr>
    </w:lvl>
    <w:lvl w:ilvl="7" w:tentative="0">
      <w:start w:val="1"/>
      <w:numFmt w:val="decimal"/>
      <w:lvlText w:val="%1.%2.%3.%4.%5.%6.%7.%8."/>
      <w:lvlJc w:val="left"/>
      <w:pPr>
        <w:ind w:left="4005" w:hanging="1440"/>
      </w:pPr>
    </w:lvl>
    <w:lvl w:ilvl="8" w:tentative="0">
      <w:start w:val="1"/>
      <w:numFmt w:val="decimal"/>
      <w:lvlText w:val="%1.%2.%3.%4.%5.%6.%7.%8.%9."/>
      <w:lvlJc w:val="left"/>
      <w:pPr>
        <w:ind w:left="4725" w:hanging="1800"/>
      </w:pPr>
    </w:lvl>
  </w:abstractNum>
  <w:abstractNum w:abstractNumId="14">
    <w:nsid w:val="03D62ECE"/>
    <w:multiLevelType w:val="multilevel"/>
    <w:tmpl w:val="03D62ECE"/>
    <w:lvl w:ilvl="0" w:tentative="0">
      <w:start w:val="1"/>
      <w:numFmt w:val="upperRoman"/>
      <w:lvlText w:val="%1."/>
      <w:lvlJc w:val="left"/>
      <w:pPr>
        <w:ind w:left="1287" w:hanging="72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E640482"/>
    <w:multiLevelType w:val="multilevel"/>
    <w:tmpl w:val="0E640482"/>
    <w:lvl w:ilvl="0" w:tentative="0">
      <w:start w:val="7"/>
      <w:numFmt w:val="upperRoman"/>
      <w:lvlText w:val="%1."/>
      <w:lvlJc w:val="right"/>
      <w:pPr>
        <w:ind w:left="720" w:hanging="360"/>
      </w:pPr>
      <w:rPr>
        <w:b w:val="0"/>
      </w:rPr>
    </w:lvl>
    <w:lvl w:ilvl="1" w:tentative="0">
      <w:start w:val="2"/>
      <w:numFmt w:val="lowerLetter"/>
      <w:lvlText w:val="%2)"/>
      <w:lvlJc w:val="left"/>
      <w:pPr>
        <w:ind w:left="1440" w:hanging="360"/>
      </w:pPr>
      <w:rPr>
        <w:b/>
      </w:rPr>
    </w:lvl>
    <w:lvl w:ilvl="2" w:tentative="0">
      <w:start w:val="1"/>
      <w:numFmt w:val="lowerLetter"/>
      <w:lvlText w:val="%3)"/>
      <w:lvlJc w:val="left"/>
      <w:pPr>
        <w:ind w:left="2340" w:hanging="360"/>
      </w:pPr>
      <w:rPr>
        <w:b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EC97"/>
    <w:multiLevelType w:val="multilevel"/>
    <w:tmpl w:val="2470EC97"/>
    <w:lvl w:ilvl="0" w:tentative="0">
      <w:start w:val="5"/>
      <w:numFmt w:val="decimal"/>
      <w:lvlText w:val="%1."/>
      <w:lvlJc w:val="left"/>
      <w:pPr>
        <w:ind w:left="780" w:hanging="780"/>
      </w:pPr>
      <w:rPr>
        <w:b/>
      </w:rPr>
    </w:lvl>
    <w:lvl w:ilvl="1" w:tentative="0">
      <w:start w:val="4"/>
      <w:numFmt w:val="decimal"/>
      <w:lvlText w:val="%1.%2."/>
      <w:lvlJc w:val="left"/>
      <w:pPr>
        <w:ind w:left="969" w:hanging="780"/>
      </w:pPr>
      <w:rPr>
        <w:b/>
      </w:rPr>
    </w:lvl>
    <w:lvl w:ilvl="2" w:tentative="0">
      <w:start w:val="1"/>
      <w:numFmt w:val="decimal"/>
      <w:lvlText w:val="%1.%2.%3."/>
      <w:lvlJc w:val="left"/>
      <w:pPr>
        <w:ind w:left="1158" w:hanging="780"/>
      </w:pPr>
      <w:rPr>
        <w:b/>
      </w:rPr>
    </w:lvl>
    <w:lvl w:ilvl="3" w:tentative="0">
      <w:start w:val="1"/>
      <w:numFmt w:val="decimal"/>
      <w:lvlText w:val="%1.%2.%3.%4."/>
      <w:lvlJc w:val="left"/>
      <w:pPr>
        <w:ind w:left="1647" w:hanging="1080"/>
      </w:pPr>
      <w:rPr>
        <w:b/>
      </w:rPr>
    </w:lvl>
    <w:lvl w:ilvl="4" w:tentative="0">
      <w:start w:val="1"/>
      <w:numFmt w:val="decimal"/>
      <w:lvlText w:val="%1.%2.%3.%4.%5."/>
      <w:lvlJc w:val="left"/>
      <w:pPr>
        <w:ind w:left="1836" w:hanging="1080"/>
      </w:pPr>
    </w:lvl>
    <w:lvl w:ilvl="5" w:tentative="0">
      <w:start w:val="1"/>
      <w:numFmt w:val="decimal"/>
      <w:lvlText w:val="%1.%2.%3.%4.%5.%6."/>
      <w:lvlJc w:val="left"/>
      <w:pPr>
        <w:ind w:left="2385" w:hanging="1440"/>
      </w:pPr>
    </w:lvl>
    <w:lvl w:ilvl="6" w:tentative="0">
      <w:start w:val="1"/>
      <w:numFmt w:val="decimal"/>
      <w:lvlText w:val="%1.%2.%3.%4.%5.%6.%7."/>
      <w:lvlJc w:val="left"/>
      <w:pPr>
        <w:ind w:left="2574" w:hanging="1440"/>
      </w:pPr>
    </w:lvl>
    <w:lvl w:ilvl="7" w:tentative="0">
      <w:start w:val="1"/>
      <w:numFmt w:val="decimal"/>
      <w:lvlText w:val="%1.%2.%3.%4.%5.%6.%7.%8."/>
      <w:lvlJc w:val="left"/>
      <w:pPr>
        <w:ind w:left="3123" w:hanging="1800"/>
      </w:pPr>
    </w:lvl>
    <w:lvl w:ilvl="8" w:tentative="0">
      <w:start w:val="1"/>
      <w:numFmt w:val="decimal"/>
      <w:lvlText w:val="%1.%2.%3.%4.%5.%6.%7.%8.%9."/>
      <w:lvlJc w:val="left"/>
      <w:pPr>
        <w:ind w:left="3672" w:hanging="2160"/>
      </w:pPr>
    </w:lvl>
  </w:abstractNum>
  <w:abstractNum w:abstractNumId="17">
    <w:nsid w:val="25B654F3"/>
    <w:multiLevelType w:val="multilevel"/>
    <w:tmpl w:val="25B654F3"/>
    <w:lvl w:ilvl="0" w:tentative="0">
      <w:start w:val="1"/>
      <w:numFmt w:val="upperRoman"/>
      <w:lvlText w:val="%1."/>
      <w:lvlJc w:val="left"/>
      <w:pPr>
        <w:ind w:left="1287" w:hanging="72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>
    <w:nsid w:val="46A08BB8"/>
    <w:multiLevelType w:val="multilevel"/>
    <w:tmpl w:val="46A08BB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AE26"/>
    <w:multiLevelType w:val="multilevel"/>
    <w:tmpl w:val="4C1BAE26"/>
    <w:lvl w:ilvl="0" w:tentative="0">
      <w:start w:val="1"/>
      <w:numFmt w:val="lowerLetter"/>
      <w:suff w:val="space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1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405" w:hanging="360"/>
      </w:pPr>
      <w:rPr>
        <w:b/>
        <w:bCs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502" w:hanging="360"/>
      </w:pPr>
      <w:rPr>
        <w:b w:val="0"/>
        <w:bCs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1485" w:hanging="720"/>
      </w:pPr>
      <w:rPr>
        <w:b/>
        <w:bCs/>
      </w:rPr>
    </w:lvl>
    <w:lvl w:ilvl="3" w:tentative="0">
      <w:start w:val="1"/>
      <w:numFmt w:val="decimal"/>
      <w:lvlText w:val="%1.%2.%3.%4."/>
      <w:lvlJc w:val="left"/>
      <w:pPr>
        <w:ind w:left="1845" w:hanging="720"/>
      </w:pPr>
      <w:rPr>
        <w:b/>
        <w:bCs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2565" w:hanging="1080"/>
      </w:pPr>
    </w:lvl>
    <w:lvl w:ilvl="5" w:tentative="0">
      <w:start w:val="1"/>
      <w:numFmt w:val="decimal"/>
      <w:lvlText w:val="%1.%2.%3.%4.%5.%6."/>
      <w:lvlJc w:val="left"/>
      <w:pPr>
        <w:ind w:left="2925" w:hanging="1080"/>
      </w:pPr>
    </w:lvl>
    <w:lvl w:ilvl="6" w:tentative="0">
      <w:start w:val="1"/>
      <w:numFmt w:val="decimal"/>
      <w:lvlText w:val="%1.%2.%3.%4.%5.%6.%7."/>
      <w:lvlJc w:val="left"/>
      <w:pPr>
        <w:ind w:left="3645" w:hanging="1440"/>
      </w:pPr>
    </w:lvl>
    <w:lvl w:ilvl="7" w:tentative="0">
      <w:start w:val="1"/>
      <w:numFmt w:val="decimal"/>
      <w:lvlText w:val="%1.%2.%3.%4.%5.%6.%7.%8."/>
      <w:lvlJc w:val="left"/>
      <w:pPr>
        <w:ind w:left="4005" w:hanging="1440"/>
      </w:pPr>
    </w:lvl>
    <w:lvl w:ilvl="8" w:tentative="0">
      <w:start w:val="1"/>
      <w:numFmt w:val="decimal"/>
      <w:lvlText w:val="%1.%2.%3.%4.%5.%6.%7.%8.%9."/>
      <w:lvlJc w:val="left"/>
      <w:pPr>
        <w:ind w:left="4725" w:hanging="1800"/>
      </w:pPr>
    </w:lvl>
  </w:abstractNum>
  <w:abstractNum w:abstractNumId="22">
    <w:nsid w:val="59ADCABA"/>
    <w:multiLevelType w:val="multilevel"/>
    <w:tmpl w:val="59ADCABA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5A241D34"/>
    <w:multiLevelType w:val="multilevel"/>
    <w:tmpl w:val="5A241D3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4">
    <w:nsid w:val="60382F6E"/>
    <w:multiLevelType w:val="multilevel"/>
    <w:tmpl w:val="60382F6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F7852"/>
    <w:multiLevelType w:val="multilevel"/>
    <w:tmpl w:val="629F7852"/>
    <w:lvl w:ilvl="0" w:tentative="0">
      <w:start w:val="1"/>
      <w:numFmt w:val="upperRoman"/>
      <w:lvlText w:val="%1."/>
      <w:lvlJc w:val="righ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183CF9"/>
    <w:multiLevelType w:val="multilevel"/>
    <w:tmpl w:val="72183CF9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7">
    <w:nsid w:val="77ECEA79"/>
    <w:multiLevelType w:val="multilevel"/>
    <w:tmpl w:val="77ECEA79"/>
    <w:lvl w:ilvl="0" w:tentative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8">
    <w:nsid w:val="7C246926"/>
    <w:multiLevelType w:val="multilevel"/>
    <w:tmpl w:val="7C246926"/>
    <w:lvl w:ilvl="0" w:tentative="0">
      <w:start w:val="1"/>
      <w:numFmt w:val="upperRoman"/>
      <w:lvlText w:val="%1."/>
      <w:lvlJc w:val="right"/>
      <w:pPr>
        <w:ind w:left="234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3060" w:hanging="360"/>
      </w:pPr>
    </w:lvl>
    <w:lvl w:ilvl="2" w:tentative="0">
      <w:start w:val="1"/>
      <w:numFmt w:val="lowerRoman"/>
      <w:lvlText w:val="%3."/>
      <w:lvlJc w:val="right"/>
      <w:pPr>
        <w:ind w:left="3780" w:hanging="180"/>
      </w:pPr>
    </w:lvl>
    <w:lvl w:ilvl="3" w:tentative="0">
      <w:start w:val="1"/>
      <w:numFmt w:val="decimal"/>
      <w:lvlText w:val="%4."/>
      <w:lvlJc w:val="left"/>
      <w:pPr>
        <w:ind w:left="4500" w:hanging="360"/>
      </w:pPr>
    </w:lvl>
    <w:lvl w:ilvl="4" w:tentative="0">
      <w:start w:val="1"/>
      <w:numFmt w:val="lowerLetter"/>
      <w:lvlText w:val="%5."/>
      <w:lvlJc w:val="left"/>
      <w:pPr>
        <w:ind w:left="5220" w:hanging="360"/>
      </w:pPr>
    </w:lvl>
    <w:lvl w:ilvl="5" w:tentative="0">
      <w:start w:val="1"/>
      <w:numFmt w:val="lowerRoman"/>
      <w:lvlText w:val="%6."/>
      <w:lvlJc w:val="right"/>
      <w:pPr>
        <w:ind w:left="5940" w:hanging="180"/>
      </w:pPr>
    </w:lvl>
    <w:lvl w:ilvl="6" w:tentative="0">
      <w:start w:val="1"/>
      <w:numFmt w:val="decimal"/>
      <w:lvlText w:val="%7."/>
      <w:lvlJc w:val="left"/>
      <w:pPr>
        <w:ind w:left="6660" w:hanging="360"/>
      </w:pPr>
    </w:lvl>
    <w:lvl w:ilvl="7" w:tentative="0">
      <w:start w:val="1"/>
      <w:numFmt w:val="lowerLetter"/>
      <w:lvlText w:val="%8."/>
      <w:lvlJc w:val="left"/>
      <w:pPr>
        <w:ind w:left="7380" w:hanging="360"/>
      </w:pPr>
    </w:lvl>
    <w:lvl w:ilvl="8" w:tentative="0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6"/>
  </w:num>
  <w:num w:numId="5">
    <w:abstractNumId w:val="4"/>
  </w:num>
  <w:num w:numId="6">
    <w:abstractNumId w:val="14"/>
  </w:num>
  <w:num w:numId="7">
    <w:abstractNumId w:val="17"/>
  </w:num>
  <w:num w:numId="8">
    <w:abstractNumId w:val="26"/>
  </w:num>
  <w:num w:numId="9">
    <w:abstractNumId w:val="13"/>
  </w:num>
  <w:num w:numId="10">
    <w:abstractNumId w:val="0"/>
  </w:num>
  <w:num w:numId="11">
    <w:abstractNumId w:val="18"/>
  </w:num>
  <w:num w:numId="12">
    <w:abstractNumId w:val="23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10"/>
  </w:num>
  <w:num w:numId="18">
    <w:abstractNumId w:val="9"/>
  </w:num>
  <w:num w:numId="19">
    <w:abstractNumId w:val="2"/>
  </w:num>
  <w:num w:numId="20">
    <w:abstractNumId w:val="20"/>
  </w:num>
  <w:num w:numId="21">
    <w:abstractNumId w:val="24"/>
  </w:num>
  <w:num w:numId="22">
    <w:abstractNumId w:val="15"/>
  </w:num>
  <w:num w:numId="23">
    <w:abstractNumId w:val="19"/>
  </w:num>
  <w:num w:numId="24">
    <w:abstractNumId w:val="3"/>
  </w:num>
  <w:num w:numId="25">
    <w:abstractNumId w:val="28"/>
  </w:num>
  <w:num w:numId="26">
    <w:abstractNumId w:val="27"/>
  </w:num>
  <w:num w:numId="27">
    <w:abstractNumId w:val="5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isplayBackgroundShape w:val="1"/>
  <w:embedSystemFonts/>
  <w:documentProtection w:enforcement="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1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2"/>
      <w:lang w:val="pt-BR" w:eastAsia="pt-BR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next w:val="3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">
    <w:name w:val="Normal111"/>
    <w:qFormat/>
    <w:uiPriority w:val="0"/>
    <w:pPr>
      <w:widowControl w:val="0"/>
      <w:suppressAutoHyphens/>
      <w:bidi w:val="0"/>
      <w:spacing w:before="0" w:after="200" w:line="276" w:lineRule="auto"/>
      <w:jc w:val="left"/>
      <w:textAlignment w:val="baseline"/>
    </w:pPr>
    <w:rPr>
      <w:rFonts w:ascii="Calibri" w:hAnsi="Calibri" w:eastAsia="Calibri" w:cs="Mangal"/>
      <w:color w:val="auto"/>
      <w:sz w:val="24"/>
      <w:szCs w:val="24"/>
      <w:lang w:val="pt-BR" w:eastAsia="zh-CN" w:bidi="hi-IN"/>
    </w:rPr>
  </w:style>
  <w:style w:type="paragraph" w:styleId="4">
    <w:name w:val="Balloon Text"/>
    <w:basedOn w:val="3"/>
    <w:link w:val="19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qFormat/>
    <w:uiPriority w:val="0"/>
    <w:rPr>
      <w:color w:val="800080"/>
      <w:u w:val="single"/>
    </w:rPr>
  </w:style>
  <w:style w:type="character" w:styleId="8">
    <w:name w:val="page number"/>
    <w:qFormat/>
    <w:uiPriority w:val="0"/>
  </w:style>
  <w:style w:type="table" w:styleId="10">
    <w:name w:val="Table Grid"/>
    <w:basedOn w:val="9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Link da Internet"/>
    <w:qFormat/>
    <w:uiPriority w:val="0"/>
    <w:rPr>
      <w:color w:val="0000FF"/>
      <w:u w:val="single"/>
      <w:lang w:val="zh-CN" w:eastAsia="zh-CN" w:bidi="zh-CN"/>
    </w:rPr>
  </w:style>
  <w:style w:type="character" w:customStyle="1" w:styleId="12">
    <w:name w:val="WW8Num1z0"/>
    <w:qFormat/>
    <w:uiPriority w:val="0"/>
  </w:style>
  <w:style w:type="character" w:customStyle="1" w:styleId="13">
    <w:name w:val="WW8Num1z1"/>
    <w:qFormat/>
    <w:uiPriority w:val="0"/>
  </w:style>
  <w:style w:type="character" w:customStyle="1" w:styleId="14">
    <w:name w:val="WW8Num1z2"/>
    <w:qFormat/>
    <w:uiPriority w:val="0"/>
    <w:rPr>
      <w:b/>
    </w:rPr>
  </w:style>
  <w:style w:type="character" w:customStyle="1" w:styleId="15">
    <w:name w:val="WW8Num1z3"/>
    <w:qFormat/>
    <w:uiPriority w:val="0"/>
  </w:style>
  <w:style w:type="character" w:customStyle="1" w:styleId="16">
    <w:name w:val="WW8Num1z4"/>
    <w:qFormat/>
    <w:uiPriority w:val="0"/>
  </w:style>
  <w:style w:type="character" w:customStyle="1" w:styleId="17">
    <w:name w:val="WW8Num1z5"/>
    <w:qFormat/>
    <w:uiPriority w:val="0"/>
  </w:style>
  <w:style w:type="character" w:customStyle="1" w:styleId="18">
    <w:name w:val="WW8Num1z6"/>
    <w:qFormat/>
    <w:uiPriority w:val="0"/>
  </w:style>
  <w:style w:type="character" w:customStyle="1" w:styleId="19">
    <w:name w:val="WW8Num1z7"/>
    <w:qFormat/>
    <w:uiPriority w:val="0"/>
  </w:style>
  <w:style w:type="character" w:customStyle="1" w:styleId="20">
    <w:name w:val="WW8Num1z8"/>
    <w:qFormat/>
    <w:uiPriority w:val="0"/>
  </w:style>
  <w:style w:type="character" w:customStyle="1" w:styleId="21">
    <w:name w:val="WW8Num2z0"/>
    <w:qFormat/>
    <w:uiPriority w:val="0"/>
  </w:style>
  <w:style w:type="character" w:customStyle="1" w:styleId="22">
    <w:name w:val="WW8Num3z0"/>
    <w:qFormat/>
    <w:uiPriority w:val="0"/>
  </w:style>
  <w:style w:type="character" w:customStyle="1" w:styleId="23">
    <w:name w:val="WW8Num3z1"/>
    <w:qFormat/>
    <w:uiPriority w:val="0"/>
  </w:style>
  <w:style w:type="character" w:customStyle="1" w:styleId="24">
    <w:name w:val="WW8Num3z2"/>
    <w:qFormat/>
    <w:uiPriority w:val="0"/>
    <w:rPr>
      <w:bCs/>
      <w:color w:val="00000A"/>
    </w:rPr>
  </w:style>
  <w:style w:type="character" w:customStyle="1" w:styleId="25">
    <w:name w:val="WW8Num3z3"/>
    <w:qFormat/>
    <w:uiPriority w:val="0"/>
  </w:style>
  <w:style w:type="character" w:customStyle="1" w:styleId="26">
    <w:name w:val="WW8Num3z4"/>
    <w:qFormat/>
    <w:uiPriority w:val="0"/>
  </w:style>
  <w:style w:type="character" w:customStyle="1" w:styleId="27">
    <w:name w:val="WW8Num3z5"/>
    <w:qFormat/>
    <w:uiPriority w:val="0"/>
  </w:style>
  <w:style w:type="character" w:customStyle="1" w:styleId="28">
    <w:name w:val="WW8Num3z6"/>
    <w:qFormat/>
    <w:uiPriority w:val="0"/>
  </w:style>
  <w:style w:type="character" w:customStyle="1" w:styleId="29">
    <w:name w:val="WW8Num3z7"/>
    <w:qFormat/>
    <w:uiPriority w:val="0"/>
  </w:style>
  <w:style w:type="character" w:customStyle="1" w:styleId="30">
    <w:name w:val="WW8Num3z8"/>
    <w:qFormat/>
    <w:uiPriority w:val="0"/>
  </w:style>
  <w:style w:type="character" w:customStyle="1" w:styleId="31">
    <w:name w:val="WW8Num4z0"/>
    <w:qFormat/>
    <w:uiPriority w:val="0"/>
  </w:style>
  <w:style w:type="character" w:customStyle="1" w:styleId="32">
    <w:name w:val="WW8Num5z0"/>
    <w:qFormat/>
    <w:uiPriority w:val="0"/>
  </w:style>
  <w:style w:type="character" w:customStyle="1" w:styleId="33">
    <w:name w:val="WW8Num5z1"/>
    <w:qFormat/>
    <w:uiPriority w:val="0"/>
    <w:rPr>
      <w:color w:val="00000A"/>
    </w:rPr>
  </w:style>
  <w:style w:type="character" w:customStyle="1" w:styleId="34">
    <w:name w:val="WW8Num5z2"/>
    <w:qFormat/>
    <w:uiPriority w:val="0"/>
  </w:style>
  <w:style w:type="character" w:customStyle="1" w:styleId="35">
    <w:name w:val="WW8Num5z3"/>
    <w:qFormat/>
    <w:uiPriority w:val="0"/>
  </w:style>
  <w:style w:type="character" w:customStyle="1" w:styleId="36">
    <w:name w:val="WW8Num5z4"/>
    <w:qFormat/>
    <w:uiPriority w:val="0"/>
  </w:style>
  <w:style w:type="character" w:customStyle="1" w:styleId="37">
    <w:name w:val="WW8Num5z5"/>
    <w:qFormat/>
    <w:uiPriority w:val="0"/>
  </w:style>
  <w:style w:type="character" w:customStyle="1" w:styleId="38">
    <w:name w:val="WW8Num5z6"/>
    <w:qFormat/>
    <w:uiPriority w:val="0"/>
  </w:style>
  <w:style w:type="character" w:customStyle="1" w:styleId="39">
    <w:name w:val="WW8Num5z7"/>
    <w:qFormat/>
    <w:uiPriority w:val="0"/>
  </w:style>
  <w:style w:type="character" w:customStyle="1" w:styleId="40">
    <w:name w:val="WW8Num5z8"/>
    <w:qFormat/>
    <w:uiPriority w:val="0"/>
  </w:style>
  <w:style w:type="character" w:customStyle="1" w:styleId="41">
    <w:name w:val="WW8Num6z0"/>
    <w:qFormat/>
    <w:uiPriority w:val="0"/>
  </w:style>
  <w:style w:type="character" w:customStyle="1" w:styleId="42">
    <w:name w:val="WW8Num6z1"/>
    <w:qFormat/>
    <w:uiPriority w:val="0"/>
  </w:style>
  <w:style w:type="character" w:customStyle="1" w:styleId="43">
    <w:name w:val="WW8Num6z2"/>
    <w:qFormat/>
    <w:uiPriority w:val="0"/>
    <w:rPr>
      <w:color w:val="00000A"/>
    </w:rPr>
  </w:style>
  <w:style w:type="character" w:customStyle="1" w:styleId="44">
    <w:name w:val="WW8Num6z3"/>
    <w:qFormat/>
    <w:uiPriority w:val="0"/>
  </w:style>
  <w:style w:type="character" w:customStyle="1" w:styleId="45">
    <w:name w:val="WW8Num6z4"/>
    <w:qFormat/>
    <w:uiPriority w:val="0"/>
  </w:style>
  <w:style w:type="character" w:customStyle="1" w:styleId="46">
    <w:name w:val="WW8Num6z5"/>
    <w:qFormat/>
    <w:uiPriority w:val="0"/>
  </w:style>
  <w:style w:type="character" w:customStyle="1" w:styleId="47">
    <w:name w:val="WW8Num6z6"/>
    <w:qFormat/>
    <w:uiPriority w:val="0"/>
  </w:style>
  <w:style w:type="character" w:customStyle="1" w:styleId="48">
    <w:name w:val="WW8Num6z7"/>
    <w:qFormat/>
    <w:uiPriority w:val="0"/>
  </w:style>
  <w:style w:type="character" w:customStyle="1" w:styleId="49">
    <w:name w:val="WW8Num6z8"/>
    <w:qFormat/>
    <w:uiPriority w:val="0"/>
  </w:style>
  <w:style w:type="character" w:customStyle="1" w:styleId="50">
    <w:name w:val="WW8Num7z0"/>
    <w:qFormat/>
    <w:uiPriority w:val="0"/>
    <w:rPr>
      <w:color w:val="00000A"/>
    </w:rPr>
  </w:style>
  <w:style w:type="character" w:customStyle="1" w:styleId="51">
    <w:name w:val="WW8Num8z0"/>
    <w:qFormat/>
    <w:uiPriority w:val="0"/>
    <w:rPr>
      <w:rFonts w:ascii="Arial" w:hAnsi="Arial" w:cs="Arial"/>
      <w:bCs/>
      <w:i/>
      <w:sz w:val="24"/>
      <w:szCs w:val="24"/>
    </w:rPr>
  </w:style>
  <w:style w:type="character" w:customStyle="1" w:styleId="52">
    <w:name w:val="WW8Num9z0"/>
    <w:qFormat/>
    <w:uiPriority w:val="0"/>
    <w:rPr>
      <w:color w:val="00000A"/>
    </w:rPr>
  </w:style>
  <w:style w:type="character" w:customStyle="1" w:styleId="53">
    <w:name w:val="WW8Num10z0"/>
    <w:qFormat/>
    <w:uiPriority w:val="0"/>
    <w:rPr>
      <w:color w:val="00000A"/>
    </w:rPr>
  </w:style>
  <w:style w:type="character" w:customStyle="1" w:styleId="54">
    <w:name w:val="WW8Num11z0"/>
    <w:qFormat/>
    <w:uiPriority w:val="0"/>
    <w:rPr>
      <w:rFonts w:ascii="Symbol" w:hAnsi="Symbol" w:cs="Symbol"/>
      <w:color w:val="00000A"/>
    </w:rPr>
  </w:style>
  <w:style w:type="character" w:customStyle="1" w:styleId="55">
    <w:name w:val="WW8Num12z0"/>
    <w:qFormat/>
    <w:uiPriority w:val="0"/>
    <w:rPr>
      <w:bCs/>
      <w:color w:val="00000A"/>
    </w:rPr>
  </w:style>
  <w:style w:type="character" w:customStyle="1" w:styleId="56">
    <w:name w:val="WW8Num13z0"/>
    <w:qFormat/>
    <w:uiPriority w:val="0"/>
  </w:style>
  <w:style w:type="character" w:customStyle="1" w:styleId="57">
    <w:name w:val="WW8Num14z0"/>
    <w:qFormat/>
    <w:uiPriority w:val="0"/>
    <w:rPr>
      <w:color w:val="00000A"/>
    </w:rPr>
  </w:style>
  <w:style w:type="character" w:customStyle="1" w:styleId="58">
    <w:name w:val="WW8Num15z0"/>
    <w:qFormat/>
    <w:uiPriority w:val="0"/>
  </w:style>
  <w:style w:type="character" w:customStyle="1" w:styleId="59">
    <w:name w:val="WW8Num16z0"/>
    <w:qFormat/>
    <w:uiPriority w:val="0"/>
  </w:style>
  <w:style w:type="character" w:customStyle="1" w:styleId="60">
    <w:name w:val="WW8Num17z0"/>
    <w:qFormat/>
    <w:uiPriority w:val="0"/>
    <w:rPr>
      <w:rFonts w:ascii="Arial" w:hAnsi="Arial" w:cs="Arial"/>
      <w:b/>
      <w:bCs/>
      <w:color w:val="00000A"/>
      <w:sz w:val="24"/>
      <w:szCs w:val="24"/>
    </w:rPr>
  </w:style>
  <w:style w:type="character" w:customStyle="1" w:styleId="61">
    <w:name w:val="WW8Num17z2"/>
    <w:qFormat/>
    <w:uiPriority w:val="0"/>
    <w:rPr>
      <w:rFonts w:ascii="Arial" w:hAnsi="Arial" w:cs="Arial"/>
      <w:b/>
      <w:bCs/>
      <w:color w:val="00000A"/>
    </w:rPr>
  </w:style>
  <w:style w:type="character" w:customStyle="1" w:styleId="62">
    <w:name w:val="WW8Num17z4"/>
    <w:qFormat/>
    <w:uiPriority w:val="0"/>
  </w:style>
  <w:style w:type="character" w:customStyle="1" w:styleId="63">
    <w:name w:val="WW8Num17z5"/>
    <w:qFormat/>
    <w:uiPriority w:val="0"/>
  </w:style>
  <w:style w:type="character" w:customStyle="1" w:styleId="64">
    <w:name w:val="WW8Num17z6"/>
    <w:qFormat/>
    <w:uiPriority w:val="0"/>
  </w:style>
  <w:style w:type="character" w:customStyle="1" w:styleId="65">
    <w:name w:val="WW8Num17z7"/>
    <w:qFormat/>
    <w:uiPriority w:val="0"/>
  </w:style>
  <w:style w:type="character" w:customStyle="1" w:styleId="66">
    <w:name w:val="WW8Num17z8"/>
    <w:qFormat/>
    <w:uiPriority w:val="0"/>
  </w:style>
  <w:style w:type="character" w:customStyle="1" w:styleId="67">
    <w:name w:val="WW8Num18z0"/>
    <w:qFormat/>
    <w:uiPriority w:val="0"/>
  </w:style>
  <w:style w:type="character" w:customStyle="1" w:styleId="68">
    <w:name w:val="WW8Num18z1"/>
    <w:qFormat/>
    <w:uiPriority w:val="0"/>
  </w:style>
  <w:style w:type="character" w:customStyle="1" w:styleId="69">
    <w:name w:val="WW8Num18z2"/>
    <w:qFormat/>
    <w:uiPriority w:val="0"/>
    <w:rPr>
      <w:color w:val="00000A"/>
    </w:rPr>
  </w:style>
  <w:style w:type="character" w:customStyle="1" w:styleId="70">
    <w:name w:val="WW8Num18z3"/>
    <w:qFormat/>
    <w:uiPriority w:val="0"/>
  </w:style>
  <w:style w:type="character" w:customStyle="1" w:styleId="71">
    <w:name w:val="WW8Num18z4"/>
    <w:qFormat/>
    <w:uiPriority w:val="0"/>
  </w:style>
  <w:style w:type="character" w:customStyle="1" w:styleId="72">
    <w:name w:val="WW8Num18z5"/>
    <w:qFormat/>
    <w:uiPriority w:val="0"/>
  </w:style>
  <w:style w:type="character" w:customStyle="1" w:styleId="73">
    <w:name w:val="WW8Num18z6"/>
    <w:qFormat/>
    <w:uiPriority w:val="0"/>
  </w:style>
  <w:style w:type="character" w:customStyle="1" w:styleId="74">
    <w:name w:val="WW8Num18z7"/>
    <w:qFormat/>
    <w:uiPriority w:val="0"/>
  </w:style>
  <w:style w:type="character" w:customStyle="1" w:styleId="75">
    <w:name w:val="WW8Num18z8"/>
    <w:qFormat/>
    <w:uiPriority w:val="0"/>
  </w:style>
  <w:style w:type="character" w:customStyle="1" w:styleId="76">
    <w:name w:val="WW8Num19z0"/>
    <w:qFormat/>
    <w:uiPriority w:val="0"/>
    <w:rPr>
      <w:bCs/>
      <w:color w:val="00000A"/>
    </w:rPr>
  </w:style>
  <w:style w:type="character" w:customStyle="1" w:styleId="77">
    <w:name w:val="WW8Num20z0"/>
    <w:qFormat/>
    <w:uiPriority w:val="0"/>
    <w:rPr>
      <w:rFonts w:cs="Arial"/>
      <w:bCs/>
      <w:color w:val="00000A"/>
    </w:rPr>
  </w:style>
  <w:style w:type="character" w:customStyle="1" w:styleId="78">
    <w:name w:val="WW8Num21z0"/>
    <w:qFormat/>
    <w:uiPriority w:val="0"/>
    <w:rPr>
      <w:rFonts w:ascii="Arial" w:hAnsi="Arial" w:eastAsia="Calibri" w:cs="Arial"/>
    </w:rPr>
  </w:style>
  <w:style w:type="character" w:customStyle="1" w:styleId="79">
    <w:name w:val="WW8Num22z0"/>
    <w:qFormat/>
    <w:uiPriority w:val="0"/>
  </w:style>
  <w:style w:type="character" w:customStyle="1" w:styleId="80">
    <w:name w:val="WW8Num22z1"/>
    <w:qFormat/>
    <w:uiPriority w:val="0"/>
  </w:style>
  <w:style w:type="character" w:customStyle="1" w:styleId="81">
    <w:name w:val="WW8Num22z2"/>
    <w:qFormat/>
    <w:uiPriority w:val="0"/>
    <w:rPr>
      <w:bCs/>
      <w:color w:val="00000A"/>
    </w:rPr>
  </w:style>
  <w:style w:type="character" w:customStyle="1" w:styleId="82">
    <w:name w:val="WW8Num22z3"/>
    <w:qFormat/>
    <w:uiPriority w:val="0"/>
  </w:style>
  <w:style w:type="character" w:customStyle="1" w:styleId="83">
    <w:name w:val="WW8Num22z4"/>
    <w:qFormat/>
    <w:uiPriority w:val="0"/>
  </w:style>
  <w:style w:type="character" w:customStyle="1" w:styleId="84">
    <w:name w:val="WW8Num22z5"/>
    <w:qFormat/>
    <w:uiPriority w:val="0"/>
  </w:style>
  <w:style w:type="character" w:customStyle="1" w:styleId="85">
    <w:name w:val="WW8Num22z6"/>
    <w:qFormat/>
    <w:uiPriority w:val="0"/>
  </w:style>
  <w:style w:type="character" w:customStyle="1" w:styleId="86">
    <w:name w:val="WW8Num22z7"/>
    <w:qFormat/>
    <w:uiPriority w:val="0"/>
  </w:style>
  <w:style w:type="character" w:customStyle="1" w:styleId="87">
    <w:name w:val="WW8Num22z8"/>
    <w:qFormat/>
    <w:uiPriority w:val="0"/>
  </w:style>
  <w:style w:type="character" w:customStyle="1" w:styleId="88">
    <w:name w:val="WW8Num23z0"/>
    <w:qFormat/>
    <w:uiPriority w:val="0"/>
  </w:style>
  <w:style w:type="character" w:customStyle="1" w:styleId="89">
    <w:name w:val="WW8Num24z0"/>
    <w:qFormat/>
    <w:uiPriority w:val="0"/>
  </w:style>
  <w:style w:type="character" w:customStyle="1" w:styleId="90">
    <w:name w:val="WW8Num24z1"/>
    <w:qFormat/>
    <w:uiPriority w:val="0"/>
  </w:style>
  <w:style w:type="character" w:customStyle="1" w:styleId="91">
    <w:name w:val="WW8Num24z2"/>
    <w:qFormat/>
    <w:uiPriority w:val="0"/>
  </w:style>
  <w:style w:type="character" w:customStyle="1" w:styleId="92">
    <w:name w:val="WW8Num24z3"/>
    <w:qFormat/>
    <w:uiPriority w:val="0"/>
  </w:style>
  <w:style w:type="character" w:customStyle="1" w:styleId="93">
    <w:name w:val="WW8Num24z4"/>
    <w:qFormat/>
    <w:uiPriority w:val="0"/>
  </w:style>
  <w:style w:type="character" w:customStyle="1" w:styleId="94">
    <w:name w:val="WW8Num24z5"/>
    <w:qFormat/>
    <w:uiPriority w:val="0"/>
  </w:style>
  <w:style w:type="character" w:customStyle="1" w:styleId="95">
    <w:name w:val="WW8Num24z6"/>
    <w:qFormat/>
    <w:uiPriority w:val="0"/>
  </w:style>
  <w:style w:type="character" w:customStyle="1" w:styleId="96">
    <w:name w:val="WW8Num24z7"/>
    <w:qFormat/>
    <w:uiPriority w:val="0"/>
  </w:style>
  <w:style w:type="character" w:customStyle="1" w:styleId="97">
    <w:name w:val="WW8Num24z8"/>
    <w:qFormat/>
    <w:uiPriority w:val="0"/>
  </w:style>
  <w:style w:type="character" w:customStyle="1" w:styleId="98">
    <w:name w:val="Fonte parág. padrão6"/>
    <w:qFormat/>
    <w:uiPriority w:val="0"/>
  </w:style>
  <w:style w:type="character" w:customStyle="1" w:styleId="99">
    <w:name w:val="WW8Num19z1"/>
    <w:qFormat/>
    <w:uiPriority w:val="0"/>
  </w:style>
  <w:style w:type="character" w:customStyle="1" w:styleId="100">
    <w:name w:val="WW8Num19z2"/>
    <w:qFormat/>
    <w:uiPriority w:val="0"/>
    <w:rPr>
      <w:color w:val="00000A"/>
    </w:rPr>
  </w:style>
  <w:style w:type="character" w:customStyle="1" w:styleId="101">
    <w:name w:val="WW8Num19z3"/>
    <w:qFormat/>
    <w:uiPriority w:val="0"/>
  </w:style>
  <w:style w:type="character" w:customStyle="1" w:styleId="102">
    <w:name w:val="WW8Num19z4"/>
    <w:qFormat/>
    <w:uiPriority w:val="0"/>
  </w:style>
  <w:style w:type="character" w:customStyle="1" w:styleId="103">
    <w:name w:val="WW8Num19z5"/>
    <w:qFormat/>
    <w:uiPriority w:val="0"/>
  </w:style>
  <w:style w:type="character" w:customStyle="1" w:styleId="104">
    <w:name w:val="WW8Num19z6"/>
    <w:qFormat/>
    <w:uiPriority w:val="0"/>
  </w:style>
  <w:style w:type="character" w:customStyle="1" w:styleId="105">
    <w:name w:val="WW8Num19z7"/>
    <w:qFormat/>
    <w:uiPriority w:val="0"/>
  </w:style>
  <w:style w:type="character" w:customStyle="1" w:styleId="106">
    <w:name w:val="WW8Num19z8"/>
    <w:qFormat/>
    <w:uiPriority w:val="0"/>
  </w:style>
  <w:style w:type="character" w:customStyle="1" w:styleId="107">
    <w:name w:val="WW8Num23z1"/>
    <w:qFormat/>
    <w:uiPriority w:val="0"/>
  </w:style>
  <w:style w:type="character" w:customStyle="1" w:styleId="108">
    <w:name w:val="WW8Num23z2"/>
    <w:qFormat/>
    <w:uiPriority w:val="0"/>
    <w:rPr>
      <w:bCs/>
      <w:color w:val="00000A"/>
    </w:rPr>
  </w:style>
  <w:style w:type="character" w:customStyle="1" w:styleId="109">
    <w:name w:val="WW8Num23z3"/>
    <w:qFormat/>
    <w:uiPriority w:val="0"/>
  </w:style>
  <w:style w:type="character" w:customStyle="1" w:styleId="110">
    <w:name w:val="WW8Num23z4"/>
    <w:qFormat/>
    <w:uiPriority w:val="0"/>
  </w:style>
  <w:style w:type="character" w:customStyle="1" w:styleId="111">
    <w:name w:val="WW8Num23z5"/>
    <w:qFormat/>
    <w:uiPriority w:val="0"/>
  </w:style>
  <w:style w:type="character" w:customStyle="1" w:styleId="112">
    <w:name w:val="WW8Num23z6"/>
    <w:qFormat/>
    <w:uiPriority w:val="0"/>
  </w:style>
  <w:style w:type="character" w:customStyle="1" w:styleId="113">
    <w:name w:val="WW8Num23z7"/>
    <w:qFormat/>
    <w:uiPriority w:val="0"/>
  </w:style>
  <w:style w:type="character" w:customStyle="1" w:styleId="114">
    <w:name w:val="WW8Num23z8"/>
    <w:qFormat/>
    <w:uiPriority w:val="0"/>
  </w:style>
  <w:style w:type="character" w:customStyle="1" w:styleId="115">
    <w:name w:val="WW8Num25z0"/>
    <w:qFormat/>
    <w:uiPriority w:val="0"/>
  </w:style>
  <w:style w:type="character" w:customStyle="1" w:styleId="116">
    <w:name w:val="WW8Num25z1"/>
    <w:qFormat/>
    <w:uiPriority w:val="0"/>
  </w:style>
  <w:style w:type="character" w:customStyle="1" w:styleId="117">
    <w:name w:val="WW8Num25z2"/>
    <w:qFormat/>
    <w:uiPriority w:val="0"/>
  </w:style>
  <w:style w:type="character" w:customStyle="1" w:styleId="118">
    <w:name w:val="WW8Num25z3"/>
    <w:qFormat/>
    <w:uiPriority w:val="0"/>
  </w:style>
  <w:style w:type="character" w:customStyle="1" w:styleId="119">
    <w:name w:val="WW8Num25z4"/>
    <w:qFormat/>
    <w:uiPriority w:val="0"/>
  </w:style>
  <w:style w:type="character" w:customStyle="1" w:styleId="120">
    <w:name w:val="WW8Num25z5"/>
    <w:qFormat/>
    <w:uiPriority w:val="0"/>
  </w:style>
  <w:style w:type="character" w:customStyle="1" w:styleId="121">
    <w:name w:val="WW8Num25z6"/>
    <w:qFormat/>
    <w:uiPriority w:val="0"/>
  </w:style>
  <w:style w:type="character" w:customStyle="1" w:styleId="122">
    <w:name w:val="WW8Num25z7"/>
    <w:qFormat/>
    <w:uiPriority w:val="0"/>
  </w:style>
  <w:style w:type="character" w:customStyle="1" w:styleId="123">
    <w:name w:val="WW8Num25z8"/>
    <w:qFormat/>
    <w:uiPriority w:val="0"/>
  </w:style>
  <w:style w:type="character" w:customStyle="1" w:styleId="124">
    <w:name w:val="Fonte parág. padrão5"/>
    <w:qFormat/>
    <w:uiPriority w:val="0"/>
  </w:style>
  <w:style w:type="character" w:customStyle="1" w:styleId="125">
    <w:name w:val="Absatz-Standardschriftart"/>
    <w:qFormat/>
    <w:uiPriority w:val="0"/>
  </w:style>
  <w:style w:type="character" w:customStyle="1" w:styleId="126">
    <w:name w:val="Fonte parág. padrão4"/>
    <w:qFormat/>
    <w:uiPriority w:val="0"/>
  </w:style>
  <w:style w:type="character" w:customStyle="1" w:styleId="127">
    <w:name w:val="Fonte parág. padrão3"/>
    <w:qFormat/>
    <w:uiPriority w:val="0"/>
  </w:style>
  <w:style w:type="character" w:customStyle="1" w:styleId="128">
    <w:name w:val="WW-Absatz-Standardschriftart"/>
    <w:qFormat/>
    <w:uiPriority w:val="0"/>
  </w:style>
  <w:style w:type="character" w:customStyle="1" w:styleId="129">
    <w:name w:val="Fonte parág. padrão2"/>
    <w:qFormat/>
    <w:uiPriority w:val="0"/>
  </w:style>
  <w:style w:type="character" w:customStyle="1" w:styleId="130">
    <w:name w:val="WW-Absatz-Standardschriftart1"/>
    <w:qFormat/>
    <w:uiPriority w:val="0"/>
  </w:style>
  <w:style w:type="character" w:customStyle="1" w:styleId="131">
    <w:name w:val="WW-Absatz-Standardschriftart11"/>
    <w:qFormat/>
    <w:uiPriority w:val="0"/>
  </w:style>
  <w:style w:type="character" w:customStyle="1" w:styleId="132">
    <w:name w:val="WW8Num10z1"/>
    <w:qFormat/>
    <w:uiPriority w:val="0"/>
    <w:rPr>
      <w:b/>
    </w:rPr>
  </w:style>
  <w:style w:type="character" w:customStyle="1" w:styleId="133">
    <w:name w:val="WW8Num10z2"/>
    <w:qFormat/>
    <w:uiPriority w:val="0"/>
    <w:rPr>
      <w:b/>
      <w:color w:val="00000A"/>
    </w:rPr>
  </w:style>
  <w:style w:type="character" w:customStyle="1" w:styleId="134">
    <w:name w:val="WW8Num12z1"/>
    <w:qFormat/>
    <w:uiPriority w:val="0"/>
    <w:rPr>
      <w:rFonts w:ascii="Courier New" w:hAnsi="Courier New" w:cs="Courier New"/>
    </w:rPr>
  </w:style>
  <w:style w:type="character" w:customStyle="1" w:styleId="135">
    <w:name w:val="WW8Num12z2"/>
    <w:qFormat/>
    <w:uiPriority w:val="0"/>
    <w:rPr>
      <w:rFonts w:ascii="Wingdings" w:hAnsi="Wingdings" w:cs="Wingdings"/>
    </w:rPr>
  </w:style>
  <w:style w:type="character" w:customStyle="1" w:styleId="136">
    <w:name w:val="WW8Num15z2"/>
    <w:qFormat/>
    <w:uiPriority w:val="0"/>
  </w:style>
  <w:style w:type="character" w:customStyle="1" w:styleId="137">
    <w:name w:val="WW8Num21z1"/>
    <w:qFormat/>
    <w:uiPriority w:val="0"/>
    <w:rPr>
      <w:b/>
    </w:rPr>
  </w:style>
  <w:style w:type="character" w:customStyle="1" w:styleId="138">
    <w:name w:val="WW8Num21z2"/>
    <w:qFormat/>
    <w:uiPriority w:val="0"/>
    <w:rPr>
      <w:b/>
      <w:color w:val="00000A"/>
    </w:rPr>
  </w:style>
  <w:style w:type="character" w:customStyle="1" w:styleId="139">
    <w:name w:val="WW8Num26z0"/>
    <w:qFormat/>
    <w:uiPriority w:val="0"/>
    <w:rPr>
      <w:rFonts w:ascii="Arial" w:hAnsi="Arial" w:eastAsia="Calibri" w:cs="Arial"/>
    </w:rPr>
  </w:style>
  <w:style w:type="character" w:customStyle="1" w:styleId="140">
    <w:name w:val="Fonte parág. padrão1"/>
    <w:qFormat/>
    <w:uiPriority w:val="0"/>
  </w:style>
  <w:style w:type="character" w:customStyle="1" w:styleId="141">
    <w:name w:val="Cabeçalho Char"/>
    <w:basedOn w:val="140"/>
    <w:qFormat/>
    <w:uiPriority w:val="99"/>
  </w:style>
  <w:style w:type="character" w:customStyle="1" w:styleId="142">
    <w:name w:val="Rodapé Char"/>
    <w:basedOn w:val="140"/>
    <w:qFormat/>
    <w:uiPriority w:val="0"/>
  </w:style>
  <w:style w:type="character" w:customStyle="1" w:styleId="143">
    <w:name w:val="Texto de balão Char"/>
    <w:qFormat/>
    <w:uiPriority w:val="0"/>
    <w:rPr>
      <w:rFonts w:ascii="Tahoma" w:hAnsi="Tahoma" w:cs="Tahoma"/>
      <w:sz w:val="16"/>
      <w:szCs w:val="16"/>
    </w:rPr>
  </w:style>
  <w:style w:type="character" w:customStyle="1" w:styleId="144">
    <w:name w:val="ListLabel 12"/>
    <w:qFormat/>
    <w:uiPriority w:val="0"/>
    <w:rPr>
      <w:rFonts w:eastAsia="Calibri" w:cs="Arial"/>
    </w:rPr>
  </w:style>
  <w:style w:type="character" w:customStyle="1" w:styleId="145">
    <w:name w:val="Corpo de texto Char"/>
    <w:basedOn w:val="5"/>
    <w:link w:val="146"/>
    <w:qFormat/>
    <w:uiPriority w:val="0"/>
    <w:rPr>
      <w:rFonts w:ascii="Calibri" w:hAnsi="Calibri" w:eastAsia="Calibri" w:cs="Calibri"/>
      <w:szCs w:val="22"/>
      <w:lang w:eastAsia="zh-CN"/>
    </w:rPr>
  </w:style>
  <w:style w:type="paragraph" w:customStyle="1" w:styleId="146">
    <w:name w:val="Corpo do texto"/>
    <w:basedOn w:val="147"/>
    <w:link w:val="145"/>
    <w:qFormat/>
    <w:uiPriority w:val="0"/>
    <w:pPr>
      <w:widowControl w:val="0"/>
      <w:spacing w:before="0" w:after="120" w:line="288" w:lineRule="auto"/>
      <w:textAlignment w:val="baseline"/>
    </w:pPr>
    <w:rPr>
      <w:rFonts w:ascii="Calibri" w:hAnsi="Calibri" w:cs="Calibri"/>
      <w:color w:val="00000A"/>
      <w:sz w:val="20"/>
      <w:szCs w:val="22"/>
    </w:rPr>
  </w:style>
  <w:style w:type="paragraph" w:customStyle="1" w:styleId="147">
    <w:name w:val="Normal1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="Calibri" w:cs="Arial"/>
      <w:color w:val="000000"/>
      <w:sz w:val="24"/>
      <w:szCs w:val="24"/>
      <w:lang w:val="pt-BR" w:eastAsia="zh-CN" w:bidi="ar-SA"/>
    </w:rPr>
  </w:style>
  <w:style w:type="character" w:customStyle="1" w:styleId="148">
    <w:name w:val="ListLabel 1"/>
    <w:qFormat/>
    <w:uiPriority w:val="0"/>
    <w:rPr>
      <w:b/>
    </w:rPr>
  </w:style>
  <w:style w:type="character" w:customStyle="1" w:styleId="149">
    <w:name w:val="ListLabel 2"/>
    <w:qFormat/>
    <w:uiPriority w:val="0"/>
    <w:rPr>
      <w:bCs/>
      <w:color w:val="00000A"/>
    </w:rPr>
  </w:style>
  <w:style w:type="character" w:customStyle="1" w:styleId="150">
    <w:name w:val="ListLabel 3"/>
    <w:qFormat/>
    <w:uiPriority w:val="0"/>
  </w:style>
  <w:style w:type="character" w:customStyle="1" w:styleId="151">
    <w:name w:val="ListLabel 4"/>
    <w:qFormat/>
    <w:uiPriority w:val="0"/>
    <w:rPr>
      <w:color w:val="00000A"/>
    </w:rPr>
  </w:style>
  <w:style w:type="character" w:customStyle="1" w:styleId="152">
    <w:name w:val="ListLabel 5"/>
    <w:qFormat/>
    <w:uiPriority w:val="0"/>
    <w:rPr>
      <w:color w:val="00000A"/>
    </w:rPr>
  </w:style>
  <w:style w:type="character" w:customStyle="1" w:styleId="153">
    <w:name w:val="ListLabel 6"/>
    <w:qFormat/>
    <w:uiPriority w:val="0"/>
    <w:rPr>
      <w:rFonts w:cs="Arial"/>
      <w:bCs/>
      <w:i/>
      <w:sz w:val="24"/>
      <w:szCs w:val="24"/>
    </w:rPr>
  </w:style>
  <w:style w:type="character" w:customStyle="1" w:styleId="154">
    <w:name w:val="ListLabel 7"/>
    <w:qFormat/>
    <w:uiPriority w:val="0"/>
    <w:rPr>
      <w:rFonts w:cs="Symbol"/>
      <w:color w:val="000000"/>
    </w:rPr>
  </w:style>
  <w:style w:type="character" w:customStyle="1" w:styleId="155">
    <w:name w:val="ListLabel 8"/>
    <w:qFormat/>
    <w:uiPriority w:val="0"/>
    <w:rPr>
      <w:bCs/>
      <w:color w:val="00000A"/>
    </w:rPr>
  </w:style>
  <w:style w:type="character" w:customStyle="1" w:styleId="156">
    <w:name w:val="ListLabel 9"/>
    <w:qFormat/>
    <w:uiPriority w:val="0"/>
    <w:rPr>
      <w:rFonts w:ascii="Arial" w:hAnsi="Arial" w:cs="Arial"/>
      <w:b/>
      <w:bCs/>
      <w:color w:val="00000A"/>
      <w:sz w:val="24"/>
      <w:szCs w:val="24"/>
    </w:rPr>
  </w:style>
  <w:style w:type="character" w:customStyle="1" w:styleId="157">
    <w:name w:val="ListLabel 10"/>
    <w:qFormat/>
    <w:uiPriority w:val="0"/>
    <w:rPr>
      <w:rFonts w:cs="Arial"/>
      <w:b/>
      <w:bCs/>
      <w:color w:val="00000A"/>
    </w:rPr>
  </w:style>
  <w:style w:type="character" w:customStyle="1" w:styleId="158">
    <w:name w:val="ListLabel 11"/>
    <w:qFormat/>
    <w:uiPriority w:val="0"/>
    <w:rPr>
      <w:rFonts w:cs="Arial"/>
      <w:bCs/>
      <w:color w:val="00000A"/>
    </w:rPr>
  </w:style>
  <w:style w:type="character" w:customStyle="1" w:styleId="159">
    <w:name w:val="ListLabel 13"/>
    <w:qFormat/>
    <w:uiPriority w:val="0"/>
    <w:rPr>
      <w:b/>
    </w:rPr>
  </w:style>
  <w:style w:type="character" w:customStyle="1" w:styleId="160">
    <w:name w:val="ListLabel 14"/>
    <w:qFormat/>
    <w:uiPriority w:val="0"/>
    <w:rPr>
      <w:bCs/>
    </w:rPr>
  </w:style>
  <w:style w:type="character" w:customStyle="1" w:styleId="161">
    <w:name w:val="ListLabel 15"/>
    <w:qFormat/>
    <w:uiPriority w:val="0"/>
  </w:style>
  <w:style w:type="character" w:customStyle="1" w:styleId="162">
    <w:name w:val="ListLabel 16"/>
    <w:qFormat/>
    <w:uiPriority w:val="0"/>
    <w:rPr>
      <w:bCs/>
      <w:i/>
      <w:sz w:val="24"/>
      <w:szCs w:val="24"/>
    </w:rPr>
  </w:style>
  <w:style w:type="character" w:customStyle="1" w:styleId="163">
    <w:name w:val="ListLabel 17"/>
    <w:qFormat/>
    <w:uiPriority w:val="0"/>
    <w:rPr>
      <w:rFonts w:cs="Symbol"/>
    </w:rPr>
  </w:style>
  <w:style w:type="character" w:customStyle="1" w:styleId="164">
    <w:name w:val="ListLabel 18"/>
    <w:qFormat/>
    <w:uiPriority w:val="0"/>
    <w:rPr>
      <w:bCs/>
    </w:rPr>
  </w:style>
  <w:style w:type="character" w:customStyle="1" w:styleId="165">
    <w:name w:val="ListLabel 19"/>
    <w:qFormat/>
    <w:uiPriority w:val="0"/>
    <w:rPr>
      <w:b/>
      <w:bCs/>
      <w:sz w:val="24"/>
      <w:szCs w:val="24"/>
    </w:rPr>
  </w:style>
  <w:style w:type="character" w:customStyle="1" w:styleId="166">
    <w:name w:val="ListLabel 20"/>
    <w:qFormat/>
    <w:uiPriority w:val="0"/>
    <w:rPr>
      <w:b/>
      <w:bCs/>
      <w:color w:val="00000A"/>
      <w:sz w:val="24"/>
      <w:szCs w:val="24"/>
    </w:rPr>
  </w:style>
  <w:style w:type="character" w:customStyle="1" w:styleId="167">
    <w:name w:val="ListLabel 21"/>
    <w:qFormat/>
    <w:uiPriority w:val="0"/>
    <w:rPr>
      <w:b/>
      <w:bCs/>
    </w:rPr>
  </w:style>
  <w:style w:type="character" w:customStyle="1" w:styleId="168">
    <w:name w:val="ListLabel 22"/>
    <w:qFormat/>
    <w:uiPriority w:val="0"/>
    <w:rPr>
      <w:rFonts w:cs="Symbol"/>
      <w:color w:val="00000A"/>
    </w:rPr>
  </w:style>
  <w:style w:type="character" w:customStyle="1" w:styleId="169">
    <w:name w:val="ListLabel 23"/>
    <w:qFormat/>
    <w:uiPriority w:val="0"/>
    <w:rPr>
      <w:bCs/>
      <w:color w:val="00000A"/>
    </w:rPr>
  </w:style>
  <w:style w:type="character" w:customStyle="1" w:styleId="170">
    <w:name w:val="ListLabel 24"/>
    <w:qFormat/>
    <w:uiPriority w:val="0"/>
    <w:rPr>
      <w:bCs/>
      <w:color w:val="00000A"/>
    </w:rPr>
  </w:style>
  <w:style w:type="character" w:customStyle="1" w:styleId="171">
    <w:name w:val="ListLabel 25"/>
    <w:qFormat/>
    <w:uiPriority w:val="0"/>
    <w:rPr>
      <w:color w:val="00000A"/>
    </w:rPr>
  </w:style>
  <w:style w:type="character" w:customStyle="1" w:styleId="172">
    <w:name w:val="ListLabel 26"/>
    <w:qFormat/>
    <w:uiPriority w:val="0"/>
    <w:rPr>
      <w:color w:val="00000A"/>
    </w:rPr>
  </w:style>
  <w:style w:type="character" w:customStyle="1" w:styleId="173">
    <w:name w:val="ListLabel 27"/>
    <w:qFormat/>
    <w:uiPriority w:val="0"/>
    <w:rPr>
      <w:rFonts w:cs="Arial"/>
      <w:bCs/>
      <w:i/>
      <w:sz w:val="24"/>
      <w:szCs w:val="24"/>
    </w:rPr>
  </w:style>
  <w:style w:type="character" w:customStyle="1" w:styleId="174">
    <w:name w:val="ListLabel 28"/>
    <w:qFormat/>
    <w:uiPriority w:val="0"/>
    <w:rPr>
      <w:rFonts w:cs="Arial"/>
      <w:b/>
      <w:bCs/>
      <w:color w:val="00000A"/>
      <w:sz w:val="24"/>
      <w:szCs w:val="24"/>
    </w:rPr>
  </w:style>
  <w:style w:type="character" w:customStyle="1" w:styleId="175">
    <w:name w:val="ListLabel 29"/>
    <w:qFormat/>
    <w:uiPriority w:val="0"/>
    <w:rPr>
      <w:rFonts w:cs="Arial"/>
      <w:b/>
      <w:bCs/>
      <w:color w:val="00000A"/>
    </w:rPr>
  </w:style>
  <w:style w:type="character" w:customStyle="1" w:styleId="176">
    <w:name w:val="ListLabel 30"/>
    <w:qFormat/>
    <w:uiPriority w:val="0"/>
    <w:rPr>
      <w:rFonts w:cs="Arial"/>
      <w:bCs/>
      <w:color w:val="00000A"/>
    </w:rPr>
  </w:style>
  <w:style w:type="character" w:customStyle="1" w:styleId="177">
    <w:name w:val="ListLabel 31"/>
    <w:qFormat/>
    <w:uiPriority w:val="0"/>
    <w:rPr>
      <w:rFonts w:eastAsia="Calibri" w:cs="Arial"/>
    </w:rPr>
  </w:style>
  <w:style w:type="character" w:customStyle="1" w:styleId="178">
    <w:name w:val="ListLabel 32"/>
    <w:qFormat/>
    <w:uiPriority w:val="0"/>
    <w:rPr>
      <w:b/>
    </w:rPr>
  </w:style>
  <w:style w:type="character" w:customStyle="1" w:styleId="179">
    <w:name w:val="ListLabel 33"/>
    <w:qFormat/>
    <w:uiPriority w:val="0"/>
    <w:rPr>
      <w:bCs/>
    </w:rPr>
  </w:style>
  <w:style w:type="character" w:customStyle="1" w:styleId="180">
    <w:name w:val="ListLabel 34"/>
    <w:qFormat/>
    <w:uiPriority w:val="0"/>
  </w:style>
  <w:style w:type="character" w:customStyle="1" w:styleId="181">
    <w:name w:val="ListLabel 35"/>
    <w:qFormat/>
    <w:uiPriority w:val="0"/>
    <w:rPr>
      <w:bCs/>
      <w:i/>
      <w:sz w:val="24"/>
      <w:szCs w:val="24"/>
    </w:rPr>
  </w:style>
  <w:style w:type="character" w:customStyle="1" w:styleId="182">
    <w:name w:val="ListLabel 36"/>
    <w:qFormat/>
    <w:uiPriority w:val="0"/>
    <w:rPr>
      <w:b/>
      <w:bCs/>
      <w:sz w:val="24"/>
      <w:szCs w:val="24"/>
    </w:rPr>
  </w:style>
  <w:style w:type="character" w:customStyle="1" w:styleId="183">
    <w:name w:val="ListLabel 37"/>
    <w:qFormat/>
    <w:uiPriority w:val="0"/>
    <w:rPr>
      <w:b/>
      <w:bCs/>
    </w:rPr>
  </w:style>
  <w:style w:type="character" w:customStyle="1" w:styleId="184">
    <w:name w:val="ListLabel 38"/>
    <w:qFormat/>
    <w:uiPriority w:val="0"/>
    <w:rPr>
      <w:rFonts w:cs="Symbol"/>
    </w:rPr>
  </w:style>
  <w:style w:type="character" w:customStyle="1" w:styleId="185">
    <w:name w:val="ListLabel 39"/>
    <w:qFormat/>
    <w:uiPriority w:val="0"/>
    <w:rPr>
      <w:bCs/>
    </w:rPr>
  </w:style>
  <w:style w:type="character" w:customStyle="1" w:styleId="186">
    <w:name w:val="Título Char"/>
    <w:basedOn w:val="5"/>
    <w:qFormat/>
    <w:uiPriority w:val="0"/>
    <w:rPr>
      <w:rFonts w:ascii="Liberation Sans" w:hAnsi="Liberation Sans" w:eastAsia="Microsoft YaHei" w:cs="Mangal"/>
      <w:color w:val="00000A"/>
      <w:sz w:val="28"/>
      <w:szCs w:val="28"/>
      <w:lang w:eastAsia="zh-CN" w:bidi="hi-IN"/>
    </w:rPr>
  </w:style>
  <w:style w:type="character" w:customStyle="1" w:styleId="187">
    <w:name w:val="Cabeçalho Char1"/>
    <w:basedOn w:val="5"/>
    <w:link w:val="188"/>
    <w:qFormat/>
    <w:uiPriority w:val="0"/>
    <w:rPr>
      <w:rFonts w:ascii="Calibri" w:hAnsi="Calibri" w:eastAsia="Calibri" w:cs="Calibri"/>
      <w:sz w:val="22"/>
      <w:szCs w:val="22"/>
      <w:lang w:eastAsia="zh-CN"/>
    </w:rPr>
  </w:style>
  <w:style w:type="paragraph" w:customStyle="1" w:styleId="188">
    <w:name w:val="Cabeçalho1"/>
    <w:basedOn w:val="3"/>
    <w:link w:val="187"/>
    <w:qFormat/>
    <w:uiPriority w:val="0"/>
    <w:pPr>
      <w:spacing w:before="0" w:after="0" w:line="240" w:lineRule="auto"/>
    </w:pPr>
  </w:style>
  <w:style w:type="character" w:customStyle="1" w:styleId="189">
    <w:name w:val="Rodapé Char1"/>
    <w:basedOn w:val="5"/>
    <w:link w:val="190"/>
    <w:qFormat/>
    <w:uiPriority w:val="0"/>
    <w:rPr>
      <w:rFonts w:ascii="Calibri" w:hAnsi="Calibri" w:eastAsia="Calibri" w:cs="Calibri"/>
      <w:sz w:val="22"/>
      <w:szCs w:val="22"/>
      <w:lang w:eastAsia="zh-CN"/>
    </w:rPr>
  </w:style>
  <w:style w:type="paragraph" w:customStyle="1" w:styleId="190">
    <w:name w:val="Rodapé1"/>
    <w:basedOn w:val="3"/>
    <w:link w:val="189"/>
    <w:qFormat/>
    <w:uiPriority w:val="0"/>
    <w:pPr>
      <w:spacing w:before="0" w:after="0" w:line="240" w:lineRule="auto"/>
    </w:pPr>
  </w:style>
  <w:style w:type="character" w:customStyle="1" w:styleId="191">
    <w:name w:val="Texto de balão Char1"/>
    <w:basedOn w:val="5"/>
    <w:link w:val="4"/>
    <w:qFormat/>
    <w:uiPriority w:val="0"/>
    <w:rPr>
      <w:rFonts w:ascii="Tahoma" w:hAnsi="Tahoma" w:eastAsia="Calibri" w:cs="Tahoma"/>
      <w:sz w:val="16"/>
      <w:szCs w:val="16"/>
      <w:lang w:eastAsia="zh-CN"/>
    </w:rPr>
  </w:style>
  <w:style w:type="character" w:customStyle="1" w:styleId="192">
    <w:name w:val="ListLabel 40"/>
    <w:uiPriority w:val="0"/>
    <w:rPr>
      <w:rFonts w:cs="Arial"/>
      <w:b/>
      <w:bCs/>
      <w:color w:val="00000A"/>
      <w:sz w:val="24"/>
      <w:szCs w:val="24"/>
    </w:rPr>
  </w:style>
  <w:style w:type="character" w:customStyle="1" w:styleId="193">
    <w:name w:val="ListLabel 41"/>
    <w:uiPriority w:val="0"/>
    <w:rPr>
      <w:rFonts w:cs="Arial"/>
      <w:b/>
      <w:bCs/>
      <w:color w:val="00000A"/>
    </w:rPr>
  </w:style>
  <w:style w:type="character" w:customStyle="1" w:styleId="194">
    <w:name w:val="ListLabel 42"/>
    <w:uiPriority w:val="0"/>
    <w:rPr>
      <w:b/>
      <w:bCs/>
      <w:sz w:val="22"/>
      <w:szCs w:val="22"/>
    </w:rPr>
  </w:style>
  <w:style w:type="character" w:customStyle="1" w:styleId="195">
    <w:name w:val="ListLabel 43"/>
    <w:uiPriority w:val="0"/>
    <w:rPr>
      <w:b/>
      <w:bCs/>
    </w:rPr>
  </w:style>
  <w:style w:type="character" w:customStyle="1" w:styleId="196">
    <w:name w:val="ListLabel 44"/>
    <w:uiPriority w:val="0"/>
    <w:rPr>
      <w:b/>
      <w:bCs/>
      <w:sz w:val="24"/>
      <w:szCs w:val="24"/>
    </w:rPr>
  </w:style>
  <w:style w:type="character" w:customStyle="1" w:styleId="197">
    <w:name w:val="ListLabel 45"/>
    <w:uiPriority w:val="0"/>
  </w:style>
  <w:style w:type="character" w:customStyle="1" w:styleId="198">
    <w:name w:val="ListLabel 46"/>
    <w:uiPriority w:val="0"/>
    <w:rPr>
      <w:rFonts w:eastAsia="Calibri" w:cs="Arial"/>
    </w:rPr>
  </w:style>
  <w:style w:type="character" w:customStyle="1" w:styleId="199">
    <w:name w:val="ListLabel 47"/>
    <w:uiPriority w:val="0"/>
    <w:rPr>
      <w:b/>
    </w:rPr>
  </w:style>
  <w:style w:type="character" w:customStyle="1" w:styleId="200">
    <w:name w:val="ListLabel 48"/>
    <w:uiPriority w:val="0"/>
    <w:rPr>
      <w:bCs/>
      <w:sz w:val="24"/>
      <w:szCs w:val="24"/>
    </w:rPr>
  </w:style>
  <w:style w:type="character" w:customStyle="1" w:styleId="201">
    <w:name w:val="ListLabel 49"/>
    <w:uiPriority w:val="0"/>
    <w:rPr>
      <w:b/>
      <w:color w:val="00000A"/>
    </w:rPr>
  </w:style>
  <w:style w:type="character" w:customStyle="1" w:styleId="202">
    <w:name w:val="ListLabel 50"/>
    <w:uiPriority w:val="0"/>
    <w:rPr>
      <w:color w:val="00000A"/>
    </w:rPr>
  </w:style>
  <w:style w:type="character" w:customStyle="1" w:styleId="203">
    <w:name w:val="ListLabel 51"/>
    <w:uiPriority w:val="0"/>
    <w:rPr>
      <w:b/>
      <w:color w:val="00000A"/>
      <w:sz w:val="22"/>
      <w:szCs w:val="22"/>
    </w:rPr>
  </w:style>
  <w:style w:type="character" w:customStyle="1" w:styleId="204">
    <w:name w:val="ListLabel 52"/>
    <w:uiPriority w:val="0"/>
    <w:rPr>
      <w:rFonts w:cs="Arial"/>
      <w:bCs/>
      <w:color w:val="00000A"/>
    </w:rPr>
  </w:style>
  <w:style w:type="character" w:customStyle="1" w:styleId="205">
    <w:name w:val="ListLabel 53"/>
    <w:uiPriority w:val="0"/>
    <w:rPr>
      <w:color w:val="00000A"/>
    </w:rPr>
  </w:style>
  <w:style w:type="character" w:customStyle="1" w:styleId="206">
    <w:name w:val="ListLabel 54"/>
    <w:uiPriority w:val="0"/>
    <w:rPr>
      <w:bCs/>
      <w:color w:val="00000A"/>
    </w:rPr>
  </w:style>
  <w:style w:type="paragraph" w:customStyle="1" w:styleId="207">
    <w:name w:val="Título11"/>
    <w:basedOn w:val="3"/>
    <w:next w:val="146"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8">
    <w:name w:val="Lista1"/>
    <w:basedOn w:val="146"/>
    <w:qFormat/>
    <w:uiPriority w:val="0"/>
    <w:rPr>
      <w:rFonts w:cs="Mangal"/>
    </w:rPr>
  </w:style>
  <w:style w:type="paragraph" w:customStyle="1" w:styleId="209">
    <w:name w:val="Legenda1"/>
    <w:basedOn w:val="3"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0">
    <w:name w:val="Índice"/>
    <w:basedOn w:val="3"/>
    <w:qFormat/>
    <w:uiPriority w:val="0"/>
    <w:pPr>
      <w:suppressLineNumbers/>
    </w:pPr>
    <w:rPr>
      <w:rFonts w:cs="Mangal"/>
    </w:rPr>
  </w:style>
  <w:style w:type="paragraph" w:customStyle="1" w:styleId="211">
    <w:name w:val="Título do documento"/>
    <w:basedOn w:val="147"/>
    <w:qFormat/>
    <w:uiPriority w:val="0"/>
    <w:pPr>
      <w:keepNext/>
      <w:widowControl w:val="0"/>
      <w:spacing w:before="240" w:after="120"/>
      <w:textAlignment w:val="baseline"/>
    </w:pPr>
    <w:rPr>
      <w:rFonts w:ascii="Liberation Sans" w:hAnsi="Liberation Sans" w:eastAsia="Microsoft YaHei" w:cs="Mangal"/>
      <w:color w:val="00000A"/>
      <w:sz w:val="28"/>
      <w:szCs w:val="28"/>
      <w:lang w:bidi="hi-IN"/>
    </w:rPr>
  </w:style>
  <w:style w:type="paragraph" w:customStyle="1" w:styleId="212">
    <w:name w:val="Título6"/>
    <w:basedOn w:val="3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13">
    <w:name w:val="Título5"/>
    <w:basedOn w:val="3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14">
    <w:name w:val="Título4"/>
    <w:basedOn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215">
    <w:name w:val="Título3"/>
    <w:basedOn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216">
    <w:name w:val="Título2"/>
    <w:basedOn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217">
    <w:name w:val="Título1"/>
    <w:basedOn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218">
    <w:name w:val="List Paragraph"/>
    <w:basedOn w:val="3"/>
    <w:qFormat/>
    <w:uiPriority w:val="0"/>
    <w:pPr>
      <w:ind w:left="720" w:firstLine="0"/>
    </w:pPr>
  </w:style>
  <w:style w:type="paragraph" w:customStyle="1" w:styleId="219">
    <w:name w:val="Conteúdo da tabela"/>
    <w:basedOn w:val="3"/>
    <w:qFormat/>
    <w:uiPriority w:val="0"/>
    <w:pPr>
      <w:suppressLineNumbers/>
    </w:pPr>
  </w:style>
  <w:style w:type="paragraph" w:customStyle="1" w:styleId="220">
    <w:name w:val="Título de tabela"/>
    <w:basedOn w:val="219"/>
    <w:qFormat/>
    <w:uiPriority w:val="0"/>
    <w:pPr>
      <w:jc w:val="center"/>
    </w:pPr>
    <w:rPr>
      <w:b/>
      <w:bCs/>
    </w:rPr>
  </w:style>
  <w:style w:type="paragraph" w:customStyle="1" w:styleId="221">
    <w:name w:val="Normal2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="Calibri" w:cs="Arial"/>
      <w:color w:val="000000"/>
      <w:sz w:val="24"/>
      <w:szCs w:val="24"/>
      <w:lang w:val="pt-BR" w:eastAsia="zh-CN" w:bidi="ar-SA"/>
    </w:rPr>
  </w:style>
  <w:style w:type="paragraph" w:customStyle="1" w:styleId="222">
    <w:name w:val="Default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t-BR" w:eastAsia="zh-CN" w:bidi="ar-SA"/>
    </w:rPr>
  </w:style>
  <w:style w:type="paragraph" w:customStyle="1" w:styleId="223">
    <w:name w:val="Normal11"/>
    <w:qFormat/>
    <w:uiPriority w:val="0"/>
    <w:pPr>
      <w:widowControl w:val="0"/>
      <w:suppressAutoHyphens/>
      <w:bidi w:val="0"/>
      <w:spacing w:before="0" w:after="200" w:line="276" w:lineRule="auto"/>
      <w:jc w:val="left"/>
      <w:textAlignment w:val="baseline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customStyle="1" w:styleId="224">
    <w:name w:val="Conteúdo do quadro"/>
    <w:basedOn w:val="147"/>
    <w:qFormat/>
    <w:uiPriority w:val="0"/>
    <w:pPr>
      <w:textAlignment w:val="baseline"/>
    </w:pPr>
    <w:rPr>
      <w:lang w:bidi="hi-IN"/>
    </w:rPr>
  </w:style>
  <w:style w:type="paragraph" w:styleId="225">
    <w:name w:val="No Spacing"/>
    <w:qFormat/>
    <w:uiPriority w:val="1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Calibri" w:cs="Calibri"/>
      <w:color w:val="00000A"/>
      <w:sz w:val="22"/>
      <w:szCs w:val="22"/>
      <w:lang w:val="pt-B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E6629-B59E-4173-8567-63B7E19D6D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ragraphs>573</Paragraphs>
  <TotalTime>875</TotalTime>
  <ScaleCrop>false</ScaleCrop>
  <LinksUpToDate>false</LinksUpToDate>
  <Application>WPS Office_11.2.0.8668_F1E327BC-269C-435d-A152-05C5408002CA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2019-06-17T12:44:00Z</dcterms:created>
  <dc:creator>Gilvanete Azevedo Ferreira</dc:creator>
  <cp:lastModifiedBy>00663429374</cp:lastModifiedBy>
  <cp:lastPrinted>2019-07-10T15:37:00Z</cp:lastPrinted>
  <dcterms:modified xsi:type="dcterms:W3CDTF">2019-07-12T11:25:32Z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